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A355B" w14:textId="1F6CB193" w:rsidR="002E3E66" w:rsidRPr="00026C74" w:rsidRDefault="00B537DF" w:rsidP="00026C74">
      <w:pPr>
        <w:pStyle w:val="Nzev"/>
      </w:pPr>
      <w:r>
        <w:t xml:space="preserve">Otázka č. 7 – </w:t>
      </w:r>
      <w:proofErr w:type="spellStart"/>
      <w:r>
        <w:t>Paliativní</w:t>
      </w:r>
      <w:proofErr w:type="spellEnd"/>
      <w:r>
        <w:t xml:space="preserve"> </w:t>
      </w:r>
      <w:proofErr w:type="spellStart"/>
      <w:r>
        <w:t>péče</w:t>
      </w:r>
      <w:proofErr w:type="spellEnd"/>
      <w:r>
        <w:t xml:space="preserve">, </w:t>
      </w:r>
      <w:proofErr w:type="spellStart"/>
      <w:r>
        <w:t>péče</w:t>
      </w:r>
      <w:proofErr w:type="spellEnd"/>
      <w:r>
        <w:t xml:space="preserve"> o </w:t>
      </w:r>
      <w:proofErr w:type="spellStart"/>
      <w:r>
        <w:t>umírající</w:t>
      </w:r>
      <w:proofErr w:type="spellEnd"/>
      <w:r>
        <w:t xml:space="preserve">, </w:t>
      </w:r>
      <w:proofErr w:type="spellStart"/>
      <w:r>
        <w:t>domácí</w:t>
      </w:r>
      <w:proofErr w:type="spellEnd"/>
      <w:r>
        <w:t xml:space="preserve"> </w:t>
      </w:r>
      <w:proofErr w:type="spellStart"/>
      <w:r>
        <w:t>hospicová</w:t>
      </w:r>
      <w:proofErr w:type="spellEnd"/>
      <w:r>
        <w:t xml:space="preserve"> </w:t>
      </w:r>
      <w:proofErr w:type="spellStart"/>
      <w:r>
        <w:t>péče</w:t>
      </w:r>
      <w:proofErr w:type="spellEnd"/>
      <w:r>
        <w:t xml:space="preserve">, </w:t>
      </w:r>
      <w:proofErr w:type="spellStart"/>
      <w:r>
        <w:t>lůžkový</w:t>
      </w:r>
      <w:proofErr w:type="spellEnd"/>
      <w:r>
        <w:t xml:space="preserve"> </w:t>
      </w:r>
      <w:proofErr w:type="spellStart"/>
      <w:r w:rsidR="00FF5487">
        <w:t>hospic</w:t>
      </w:r>
      <w:proofErr w:type="spellEnd"/>
    </w:p>
    <w:p w14:paraId="16ADA16D" w14:textId="77777777" w:rsidR="002E3E66" w:rsidRPr="00677D57" w:rsidRDefault="002E3E66" w:rsidP="002E3E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7c7t67xrp760" w:colFirst="0" w:colLast="0"/>
      <w:bookmarkEnd w:id="0"/>
      <w:proofErr w:type="spellStart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Paliativní</w:t>
      </w:r>
      <w:proofErr w:type="spellEnd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péče</w:t>
      </w:r>
      <w:proofErr w:type="spellEnd"/>
    </w:p>
    <w:p w14:paraId="1E16A35F" w14:textId="77777777" w:rsidR="002E3E66" w:rsidRPr="00677D57" w:rsidRDefault="002E3E66" w:rsidP="002E3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Definice</w:t>
      </w:r>
      <w:proofErr w:type="spellEnd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5864601" w14:textId="080C4F15" w:rsidR="002E3E66" w:rsidRPr="00677D57" w:rsidRDefault="002E3E66" w:rsidP="002E3E66">
      <w:pPr>
        <w:numPr>
          <w:ilvl w:val="0"/>
          <w:numId w:val="3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aktivní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komplexní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péče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pacienta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pokročilém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nebo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terminálním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929" w:rsidRPr="00677D57">
        <w:rPr>
          <w:rFonts w:ascii="Times New Roman" w:eastAsia="Times New Roman" w:hAnsi="Times New Roman" w:cs="Times New Roman"/>
          <w:sz w:val="24"/>
          <w:szCs w:val="24"/>
        </w:rPr>
        <w:t>stadium</w:t>
      </w:r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nevyléčitelného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onemocnění</w:t>
      </w:r>
      <w:proofErr w:type="spellEnd"/>
    </w:p>
    <w:p w14:paraId="6B38940A" w14:textId="77777777" w:rsidR="002E3E66" w:rsidRPr="00677D57" w:rsidRDefault="002E3E66" w:rsidP="002E3E66">
      <w:pPr>
        <w:numPr>
          <w:ilvl w:val="0"/>
          <w:numId w:val="3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cílem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není</w:t>
      </w:r>
      <w:proofErr w:type="spellEnd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vyléčení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, ale </w:t>
      </w:r>
      <w:proofErr w:type="spellStart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zlepšení</w:t>
      </w:r>
      <w:proofErr w:type="spellEnd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kvality</w:t>
      </w:r>
      <w:proofErr w:type="spellEnd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života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pacienta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jeho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blízkých</w:t>
      </w:r>
      <w:proofErr w:type="spellEnd"/>
    </w:p>
    <w:p w14:paraId="74943140" w14:textId="77777777" w:rsidR="002E3E66" w:rsidRPr="00677D57" w:rsidRDefault="002E3E66" w:rsidP="002E3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325A8F" w14:textId="77777777" w:rsidR="002E3E66" w:rsidRPr="00677D57" w:rsidRDefault="002E3E66" w:rsidP="002E3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Principy</w:t>
      </w:r>
      <w:proofErr w:type="spellEnd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paliativní</w:t>
      </w:r>
      <w:proofErr w:type="spellEnd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péče</w:t>
      </w:r>
      <w:proofErr w:type="spellEnd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4AC918F5" w14:textId="77777777" w:rsidR="002E3E66" w:rsidRPr="00677D57" w:rsidRDefault="002E3E66" w:rsidP="002E3E66">
      <w:pPr>
        <w:numPr>
          <w:ilvl w:val="0"/>
          <w:numId w:val="3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úleva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od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bolesti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jiných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obtíží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dušnost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únava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nevolnost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úzkost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FCF5655" w14:textId="77777777" w:rsidR="002E3E66" w:rsidRPr="00677D57" w:rsidRDefault="002E3E66" w:rsidP="002E3E66">
      <w:pPr>
        <w:numPr>
          <w:ilvl w:val="0"/>
          <w:numId w:val="3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respekt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k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důstojnosti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pacienta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jeho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přáním</w:t>
      </w:r>
      <w:proofErr w:type="spellEnd"/>
    </w:p>
    <w:p w14:paraId="702FC0DC" w14:textId="77777777" w:rsidR="002E3E66" w:rsidRPr="00677D57" w:rsidRDefault="002E3E66" w:rsidP="002E3E66">
      <w:pPr>
        <w:numPr>
          <w:ilvl w:val="0"/>
          <w:numId w:val="3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podpora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psychická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sociální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spirituální</w:t>
      </w:r>
      <w:proofErr w:type="spellEnd"/>
    </w:p>
    <w:p w14:paraId="7306AAC9" w14:textId="77777777" w:rsidR="002E3E66" w:rsidRPr="00677D57" w:rsidRDefault="002E3E66" w:rsidP="002E3E66">
      <w:pPr>
        <w:numPr>
          <w:ilvl w:val="0"/>
          <w:numId w:val="3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multidisciplinární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přístup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lékař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sestra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psycholog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sociální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pracovník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duchovní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1D2CC64" w14:textId="77777777" w:rsidR="002E3E66" w:rsidRPr="00677D57" w:rsidRDefault="002E3E66" w:rsidP="002E3E66">
      <w:pPr>
        <w:numPr>
          <w:ilvl w:val="0"/>
          <w:numId w:val="3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péče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rodinu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před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smrtí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pacienta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období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zármutku</w:t>
      </w:r>
      <w:proofErr w:type="spellEnd"/>
    </w:p>
    <w:p w14:paraId="0FDBF93D" w14:textId="77777777" w:rsidR="00677D57" w:rsidRPr="00677D57" w:rsidRDefault="00677D57" w:rsidP="00677D57">
      <w:pPr>
        <w:pStyle w:val="Odstavecseseznamem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677D57">
        <w:rPr>
          <w:rFonts w:ascii="Times New Roman" w:hAnsi="Times New Roman" w:cs="Times New Roman"/>
          <w:sz w:val="24"/>
          <w:szCs w:val="24"/>
          <w:lang w:val="cs-CZ"/>
        </w:rPr>
        <w:t xml:space="preserve">Dostatečná a kontinuální léčba bolesti </w:t>
      </w:r>
    </w:p>
    <w:p w14:paraId="04F54D3E" w14:textId="77777777" w:rsidR="00677D57" w:rsidRPr="00677D57" w:rsidRDefault="00677D57" w:rsidP="00677D57">
      <w:pPr>
        <w:pStyle w:val="Odstavecseseznamem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677D57">
        <w:rPr>
          <w:rFonts w:ascii="Times New Roman" w:hAnsi="Times New Roman" w:cs="Times New Roman"/>
          <w:sz w:val="24"/>
          <w:szCs w:val="24"/>
          <w:lang w:val="cs-CZ"/>
        </w:rPr>
        <w:t xml:space="preserve">Nedirektivní přístup k nemocným </w:t>
      </w:r>
    </w:p>
    <w:p w14:paraId="51A0E55A" w14:textId="77777777" w:rsidR="00677D57" w:rsidRPr="00677D57" w:rsidRDefault="00677D57" w:rsidP="00677D57">
      <w:pPr>
        <w:pStyle w:val="Odstavecseseznamem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677D57">
        <w:rPr>
          <w:rFonts w:ascii="Times New Roman" w:hAnsi="Times New Roman" w:cs="Times New Roman"/>
          <w:sz w:val="24"/>
          <w:szCs w:val="24"/>
          <w:lang w:val="cs-CZ"/>
        </w:rPr>
        <w:t xml:space="preserve">Týmová práce. </w:t>
      </w:r>
    </w:p>
    <w:p w14:paraId="248B9B21" w14:textId="77777777" w:rsidR="00677D57" w:rsidRPr="00677D57" w:rsidRDefault="00677D57" w:rsidP="00677D57">
      <w:pPr>
        <w:pStyle w:val="Odstavecseseznamem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677D57">
        <w:rPr>
          <w:rFonts w:ascii="Times New Roman" w:hAnsi="Times New Roman" w:cs="Times New Roman"/>
          <w:sz w:val="24"/>
          <w:szCs w:val="24"/>
          <w:lang w:val="cs-CZ"/>
        </w:rPr>
        <w:t>Preference neinvazivních terapeutických metod</w:t>
      </w:r>
    </w:p>
    <w:p w14:paraId="1ACB12AA" w14:textId="77777777" w:rsidR="00677D57" w:rsidRPr="00677D57" w:rsidRDefault="00677D57" w:rsidP="00677D57">
      <w:pPr>
        <w:pStyle w:val="Odstavecseseznamem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677D57">
        <w:rPr>
          <w:rFonts w:ascii="Times New Roman" w:hAnsi="Times New Roman" w:cs="Times New Roman"/>
          <w:sz w:val="24"/>
          <w:szCs w:val="24"/>
          <w:lang w:val="cs-CZ"/>
        </w:rPr>
        <w:t>Význam ošetřovatelské dokumentace</w:t>
      </w:r>
    </w:p>
    <w:p w14:paraId="7B97B6C8" w14:textId="77777777" w:rsidR="00677D57" w:rsidRPr="00677D57" w:rsidRDefault="00677D57" w:rsidP="00677D57">
      <w:pPr>
        <w:pStyle w:val="Odstavecseseznamem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677D57">
        <w:rPr>
          <w:rFonts w:ascii="Times New Roman" w:hAnsi="Times New Roman" w:cs="Times New Roman"/>
          <w:sz w:val="24"/>
          <w:szCs w:val="24"/>
          <w:lang w:val="cs-CZ"/>
        </w:rPr>
        <w:t>Doprovázení nemocných a rodin</w:t>
      </w:r>
    </w:p>
    <w:p w14:paraId="064C0B40" w14:textId="77777777" w:rsidR="00677D57" w:rsidRPr="00677D57" w:rsidRDefault="00677D57" w:rsidP="00677D57">
      <w:pPr>
        <w:pStyle w:val="Odstavecseseznamem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677D57">
        <w:rPr>
          <w:rFonts w:ascii="Times New Roman" w:hAnsi="Times New Roman" w:cs="Times New Roman"/>
          <w:sz w:val="24"/>
          <w:szCs w:val="24"/>
          <w:lang w:val="cs-CZ"/>
        </w:rPr>
        <w:t xml:space="preserve"> Péče o pozůstalé</w:t>
      </w:r>
    </w:p>
    <w:p w14:paraId="18A882A0" w14:textId="19A12153" w:rsidR="00D902DA" w:rsidRPr="00677D57" w:rsidRDefault="00677D57" w:rsidP="00677D57">
      <w:pPr>
        <w:pStyle w:val="Odstavecseseznamem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677D57">
        <w:rPr>
          <w:rFonts w:ascii="Times New Roman" w:hAnsi="Times New Roman" w:cs="Times New Roman"/>
          <w:sz w:val="24"/>
          <w:szCs w:val="24"/>
          <w:lang w:val="cs-CZ"/>
        </w:rPr>
        <w:t xml:space="preserve"> Prevence syndromu vyhoření.</w:t>
      </w:r>
    </w:p>
    <w:p w14:paraId="31A6B6A1" w14:textId="77777777" w:rsidR="00D902DA" w:rsidRPr="00677D57" w:rsidRDefault="00D902DA" w:rsidP="00165929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677D57">
        <w:rPr>
          <w:rFonts w:ascii="Times New Roman" w:hAnsi="Times New Roman" w:cs="Times New Roman"/>
          <w:b/>
          <w:bCs/>
          <w:sz w:val="24"/>
          <w:szCs w:val="24"/>
          <w:lang w:val="cs-CZ"/>
        </w:rPr>
        <w:t>Členové paliativního týmu:</w:t>
      </w:r>
    </w:p>
    <w:p w14:paraId="63B918C6" w14:textId="6E21EE83" w:rsidR="00D902DA" w:rsidRPr="00677D57" w:rsidRDefault="00D902DA" w:rsidP="00165929">
      <w:pPr>
        <w:pStyle w:val="Odstavecseseznamem"/>
        <w:numPr>
          <w:ilvl w:val="0"/>
          <w:numId w:val="45"/>
        </w:numPr>
        <w:ind w:left="357" w:hanging="357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 w:rsidRPr="00677D57">
        <w:rPr>
          <w:rFonts w:ascii="Times New Roman" w:hAnsi="Times New Roman" w:cs="Times New Roman"/>
          <w:sz w:val="24"/>
          <w:szCs w:val="24"/>
          <w:lang w:val="cs-CZ"/>
        </w:rPr>
        <w:t>Paliatr</w:t>
      </w:r>
      <w:proofErr w:type="spellEnd"/>
      <w:r w:rsidRPr="00677D57">
        <w:rPr>
          <w:rFonts w:ascii="Times New Roman" w:hAnsi="Times New Roman" w:cs="Times New Roman"/>
          <w:sz w:val="24"/>
          <w:szCs w:val="24"/>
          <w:lang w:val="cs-CZ"/>
        </w:rPr>
        <w:t>, klinický psycholog nebo psycholog ve zdravotnictví, zdravotně-sociální pracovník, všeobecná sestra</w:t>
      </w:r>
    </w:p>
    <w:p w14:paraId="6EF7FD67" w14:textId="1062DCFF" w:rsidR="002E3E66" w:rsidRPr="00677D57" w:rsidRDefault="00D902DA" w:rsidP="00165929">
      <w:pPr>
        <w:pStyle w:val="Odstavecseseznamem"/>
        <w:numPr>
          <w:ilvl w:val="0"/>
          <w:numId w:val="45"/>
        </w:numPr>
        <w:ind w:left="357" w:hanging="357"/>
        <w:rPr>
          <w:rFonts w:ascii="Times New Roman" w:hAnsi="Times New Roman" w:cs="Times New Roman"/>
          <w:sz w:val="24"/>
          <w:szCs w:val="24"/>
          <w:lang w:val="cs-CZ"/>
        </w:rPr>
      </w:pPr>
      <w:r w:rsidRPr="00677D57">
        <w:rPr>
          <w:rFonts w:ascii="Times New Roman" w:hAnsi="Times New Roman" w:cs="Times New Roman"/>
          <w:sz w:val="24"/>
          <w:szCs w:val="24"/>
          <w:lang w:val="cs-CZ"/>
        </w:rPr>
        <w:t>Dále mohou v</w:t>
      </w:r>
      <w:r w:rsidR="00165929" w:rsidRPr="00677D57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677D57">
        <w:rPr>
          <w:rFonts w:ascii="Times New Roman" w:hAnsi="Times New Roman" w:cs="Times New Roman"/>
          <w:sz w:val="24"/>
          <w:szCs w:val="24"/>
          <w:lang w:val="cs-CZ"/>
        </w:rPr>
        <w:t>týmu působit duchovní, dobrovolníci, poradce pro pozůstalé, ošetřovatelé</w:t>
      </w:r>
    </w:p>
    <w:p w14:paraId="6C5F7CAC" w14:textId="77777777" w:rsidR="00165929" w:rsidRPr="00677D57" w:rsidRDefault="00165929" w:rsidP="001659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 xml:space="preserve">Role </w:t>
      </w:r>
      <w:proofErr w:type="spellStart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sestry</w:t>
      </w:r>
      <w:proofErr w:type="spellEnd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 xml:space="preserve"> v </w:t>
      </w:r>
      <w:proofErr w:type="spellStart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paliativní</w:t>
      </w:r>
      <w:proofErr w:type="spellEnd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péči</w:t>
      </w:r>
      <w:proofErr w:type="spellEnd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63EBB89" w14:textId="77777777" w:rsidR="00165929" w:rsidRPr="00677D57" w:rsidRDefault="00165929" w:rsidP="00165929">
      <w:pPr>
        <w:numPr>
          <w:ilvl w:val="0"/>
          <w:numId w:val="3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monitorování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tlumení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bolesti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symptomů</w:t>
      </w:r>
      <w:proofErr w:type="spellEnd"/>
    </w:p>
    <w:p w14:paraId="4FAD43B8" w14:textId="77777777" w:rsidR="00165929" w:rsidRPr="00677D57" w:rsidRDefault="00165929" w:rsidP="00165929">
      <w:pPr>
        <w:numPr>
          <w:ilvl w:val="0"/>
          <w:numId w:val="3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poskytování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psychické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podpory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pacientovi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rodině</w:t>
      </w:r>
      <w:proofErr w:type="spellEnd"/>
    </w:p>
    <w:p w14:paraId="450BD896" w14:textId="77777777" w:rsidR="00165929" w:rsidRPr="00677D57" w:rsidRDefault="00165929" w:rsidP="00165929">
      <w:pPr>
        <w:numPr>
          <w:ilvl w:val="0"/>
          <w:numId w:val="3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otevřená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komunikace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zdravotním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stavu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přáních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pacienta</w:t>
      </w:r>
      <w:proofErr w:type="spellEnd"/>
    </w:p>
    <w:p w14:paraId="7280DE29" w14:textId="77777777" w:rsidR="00165929" w:rsidRPr="00677D57" w:rsidRDefault="00165929" w:rsidP="00165929">
      <w:pPr>
        <w:numPr>
          <w:ilvl w:val="0"/>
          <w:numId w:val="3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dodržování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etických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právních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zásad</w:t>
      </w:r>
      <w:proofErr w:type="spellEnd"/>
    </w:p>
    <w:p w14:paraId="31FA5A1B" w14:textId="6166A348" w:rsidR="00165929" w:rsidRPr="00677D57" w:rsidRDefault="00165929" w:rsidP="00165929">
      <w:pPr>
        <w:numPr>
          <w:ilvl w:val="0"/>
          <w:numId w:val="3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doprovázení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pacienta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závěru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života</w:t>
      </w:r>
      <w:proofErr w:type="spellEnd"/>
    </w:p>
    <w:p w14:paraId="5207EFE3" w14:textId="77777777" w:rsidR="00165929" w:rsidRPr="00677D57" w:rsidRDefault="00165929" w:rsidP="0016592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14:paraId="3AC159E5" w14:textId="77777777" w:rsidR="002E3E66" w:rsidRPr="00677D57" w:rsidRDefault="002E3E66" w:rsidP="002E3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Formy</w:t>
      </w:r>
      <w:proofErr w:type="spellEnd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paliativní</w:t>
      </w:r>
      <w:proofErr w:type="spellEnd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péče</w:t>
      </w:r>
      <w:proofErr w:type="spellEnd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6A27B3D" w14:textId="77777777" w:rsidR="002E3E66" w:rsidRPr="00677D57" w:rsidRDefault="002E3E66" w:rsidP="002E3E66">
      <w:pPr>
        <w:numPr>
          <w:ilvl w:val="0"/>
          <w:numId w:val="3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hospicová</w:t>
      </w:r>
      <w:proofErr w:type="spellEnd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péče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ústavy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domácí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hospic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25E8CDB" w14:textId="77777777" w:rsidR="002E3E66" w:rsidRPr="00677D57" w:rsidRDefault="002E3E66" w:rsidP="002E3E66">
      <w:pPr>
        <w:numPr>
          <w:ilvl w:val="0"/>
          <w:numId w:val="3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nemocniční</w:t>
      </w:r>
      <w:proofErr w:type="spellEnd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paliativní</w:t>
      </w:r>
      <w:proofErr w:type="spellEnd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týmy</w:t>
      </w:r>
      <w:proofErr w:type="spellEnd"/>
    </w:p>
    <w:p w14:paraId="404E8227" w14:textId="77777777" w:rsidR="002E3E66" w:rsidRPr="00677D57" w:rsidRDefault="002E3E66" w:rsidP="002E3E66">
      <w:pPr>
        <w:numPr>
          <w:ilvl w:val="0"/>
          <w:numId w:val="3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domácí</w:t>
      </w:r>
      <w:proofErr w:type="spellEnd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paliativní</w:t>
      </w:r>
      <w:proofErr w:type="spellEnd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péče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pacient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zůstává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domácím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prostředí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EE3EEC8" w14:textId="77777777" w:rsidR="002E3E66" w:rsidRPr="00677D57" w:rsidRDefault="002E3E66" w:rsidP="002E3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43EF93" w14:textId="77777777" w:rsidR="002E3E66" w:rsidRPr="00677D57" w:rsidRDefault="002E3E66" w:rsidP="002E3E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Eutanázie</w:t>
      </w:r>
      <w:proofErr w:type="spellEnd"/>
    </w:p>
    <w:p w14:paraId="264A9227" w14:textId="77777777" w:rsidR="002E3E66" w:rsidRPr="00677D57" w:rsidRDefault="002E3E66" w:rsidP="002E3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Definice</w:t>
      </w:r>
      <w:proofErr w:type="spellEnd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15D59B0B" w14:textId="77777777" w:rsidR="002E3E66" w:rsidRPr="00677D57" w:rsidRDefault="002E3E66" w:rsidP="002E3E66">
      <w:pPr>
        <w:numPr>
          <w:ilvl w:val="0"/>
          <w:numId w:val="3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záměrné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ukončení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života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pacienta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jeho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žádost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, za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účelem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ukončení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utrpení</w:t>
      </w:r>
      <w:proofErr w:type="spellEnd"/>
    </w:p>
    <w:p w14:paraId="3EA9AECE" w14:textId="77777777" w:rsidR="002E3E66" w:rsidRPr="00677D57" w:rsidRDefault="002E3E66" w:rsidP="002E3E66">
      <w:pPr>
        <w:numPr>
          <w:ilvl w:val="0"/>
          <w:numId w:val="3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pochází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řeckého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eu-</w:t>
      </w:r>
      <w:proofErr w:type="gramStart"/>
      <w:r w:rsidRPr="00677D57">
        <w:rPr>
          <w:rFonts w:ascii="Times New Roman" w:eastAsia="Times New Roman" w:hAnsi="Times New Roman" w:cs="Times New Roman"/>
          <w:sz w:val="24"/>
          <w:szCs w:val="24"/>
        </w:rPr>
        <w:t>thánatos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>“ =</w:t>
      </w:r>
      <w:proofErr w:type="gram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dobrá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77D57">
        <w:rPr>
          <w:rFonts w:ascii="Times New Roman" w:eastAsia="Times New Roman" w:hAnsi="Times New Roman" w:cs="Times New Roman"/>
          <w:sz w:val="24"/>
          <w:szCs w:val="24"/>
        </w:rPr>
        <w:t>smrt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gramEnd"/>
    </w:p>
    <w:p w14:paraId="0EA3E0B4" w14:textId="77777777" w:rsidR="002E3E66" w:rsidRPr="00677D57" w:rsidRDefault="002E3E66" w:rsidP="002E3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F01CAD" w14:textId="77777777" w:rsidR="002E3E66" w:rsidRPr="00677D57" w:rsidRDefault="002E3E66" w:rsidP="002E3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Formy</w:t>
      </w:r>
      <w:proofErr w:type="spellEnd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eutanázie</w:t>
      </w:r>
      <w:proofErr w:type="spellEnd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988F708" w14:textId="77777777" w:rsidR="002E3E66" w:rsidRPr="00677D57" w:rsidRDefault="002E3E66" w:rsidP="002E3E66">
      <w:pPr>
        <w:numPr>
          <w:ilvl w:val="0"/>
          <w:numId w:val="3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aktivní</w:t>
      </w:r>
      <w:proofErr w:type="spellEnd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eutanázie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lékař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pečovatel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podá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prostředek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který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způsobí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smrt</w:t>
      </w:r>
      <w:proofErr w:type="spellEnd"/>
    </w:p>
    <w:p w14:paraId="1679D41C" w14:textId="77777777" w:rsidR="002E3E66" w:rsidRPr="00677D57" w:rsidRDefault="002E3E66" w:rsidP="002E3E66">
      <w:pPr>
        <w:numPr>
          <w:ilvl w:val="0"/>
          <w:numId w:val="3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pasivní</w:t>
      </w:r>
      <w:proofErr w:type="spellEnd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eutanázie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ukončení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nebo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nepokračování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život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udržující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léčbě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např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odpojení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od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ventilátoru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ACB06B8" w14:textId="77777777" w:rsidR="002E3E66" w:rsidRPr="00677D57" w:rsidRDefault="002E3E66" w:rsidP="002E3E66">
      <w:pPr>
        <w:numPr>
          <w:ilvl w:val="0"/>
          <w:numId w:val="3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asistovaná</w:t>
      </w:r>
      <w:proofErr w:type="spellEnd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sebevražda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pacient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sám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aplikuje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prostředek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lékař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mu ho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pouze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poskytne</w:t>
      </w:r>
      <w:proofErr w:type="spellEnd"/>
    </w:p>
    <w:p w14:paraId="39CDA4CC" w14:textId="77777777" w:rsidR="002E3E66" w:rsidRPr="00677D57" w:rsidRDefault="002E3E66" w:rsidP="002E3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380BCA" w14:textId="77777777" w:rsidR="002E3E66" w:rsidRPr="00677D57" w:rsidRDefault="002E3E66" w:rsidP="002E3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Etické</w:t>
      </w:r>
      <w:proofErr w:type="spellEnd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právní</w:t>
      </w:r>
      <w:proofErr w:type="spellEnd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aspekty</w:t>
      </w:r>
      <w:proofErr w:type="spellEnd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E290A83" w14:textId="77777777" w:rsidR="002E3E66" w:rsidRPr="00677D57" w:rsidRDefault="002E3E66" w:rsidP="002E3E66">
      <w:pPr>
        <w:numPr>
          <w:ilvl w:val="0"/>
          <w:numId w:val="38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v ČR je </w:t>
      </w:r>
      <w:proofErr w:type="spellStart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eutanázie</w:t>
      </w:r>
      <w:proofErr w:type="spellEnd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zakázána</w:t>
      </w:r>
      <w:proofErr w:type="spellEnd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trestná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považuje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se za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trestný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čin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zabití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zabití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žádost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7854465" w14:textId="77777777" w:rsidR="002E3E66" w:rsidRPr="00677D57" w:rsidRDefault="002E3E66" w:rsidP="002E3E66">
      <w:pPr>
        <w:numPr>
          <w:ilvl w:val="0"/>
          <w:numId w:val="38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přípustná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pouze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paliativní</w:t>
      </w:r>
      <w:proofErr w:type="spellEnd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péče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tzv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terminální</w:t>
      </w:r>
      <w:proofErr w:type="spellEnd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analgezie</w:t>
      </w:r>
      <w:proofErr w:type="spellEnd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proofErr w:type="spellStart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sedace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pokud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záměrem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úleva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utrpení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, ne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přímé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usmrcení</w:t>
      </w:r>
      <w:proofErr w:type="spellEnd"/>
    </w:p>
    <w:p w14:paraId="1E9D9376" w14:textId="77777777" w:rsidR="002E3E66" w:rsidRPr="00677D57" w:rsidRDefault="002E3E66" w:rsidP="002E3E66">
      <w:pPr>
        <w:numPr>
          <w:ilvl w:val="0"/>
          <w:numId w:val="38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legální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eutanázie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např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. v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Nizozemsku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Belgii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Lucembursku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Kanadě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asistovaná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sebevražda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Švýcarsku</w:t>
      </w:r>
      <w:proofErr w:type="spellEnd"/>
    </w:p>
    <w:p w14:paraId="1E2ED542" w14:textId="77777777" w:rsidR="002E3E66" w:rsidRPr="00677D57" w:rsidRDefault="002E3E66" w:rsidP="002E3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B81215" w14:textId="77777777" w:rsidR="002E3E66" w:rsidRPr="00677D57" w:rsidRDefault="002E3E66" w:rsidP="002E3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 xml:space="preserve">Argumenty pro </w:t>
      </w:r>
      <w:proofErr w:type="spellStart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eutanázii</w:t>
      </w:r>
      <w:proofErr w:type="spellEnd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19A5F96" w14:textId="77777777" w:rsidR="002E3E66" w:rsidRPr="00677D57" w:rsidRDefault="002E3E66" w:rsidP="002E3E66">
      <w:pPr>
        <w:numPr>
          <w:ilvl w:val="0"/>
          <w:numId w:val="39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respekt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k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autonomii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pacienta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51BA90" w14:textId="77777777" w:rsidR="002E3E66" w:rsidRPr="00677D57" w:rsidRDefault="002E3E66" w:rsidP="002E3E66">
      <w:pPr>
        <w:numPr>
          <w:ilvl w:val="0"/>
          <w:numId w:val="39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úleva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od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nesnesitelného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utrpení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6EDB36" w14:textId="77777777" w:rsidR="002E3E66" w:rsidRPr="00677D57" w:rsidRDefault="002E3E66" w:rsidP="002E3E66">
      <w:pPr>
        <w:numPr>
          <w:ilvl w:val="0"/>
          <w:numId w:val="39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677D57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důstojná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77D57">
        <w:rPr>
          <w:rFonts w:ascii="Times New Roman" w:eastAsia="Times New Roman" w:hAnsi="Times New Roman" w:cs="Times New Roman"/>
          <w:sz w:val="24"/>
          <w:szCs w:val="24"/>
        </w:rPr>
        <w:t>smrt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místo</w:t>
      </w:r>
      <w:proofErr w:type="spellEnd"/>
      <w:proofErr w:type="gram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prodlužování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agonie</w:t>
      </w:r>
      <w:proofErr w:type="spellEnd"/>
    </w:p>
    <w:p w14:paraId="53DC9519" w14:textId="77777777" w:rsidR="002E3E66" w:rsidRPr="00677D57" w:rsidRDefault="002E3E66" w:rsidP="002E3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50C695" w14:textId="77777777" w:rsidR="002E3E66" w:rsidRPr="00677D57" w:rsidRDefault="002E3E66" w:rsidP="002E3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 xml:space="preserve">Argumenty </w:t>
      </w:r>
      <w:proofErr w:type="spellStart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proti</w:t>
      </w:r>
      <w:proofErr w:type="spellEnd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eutanázii</w:t>
      </w:r>
      <w:proofErr w:type="spellEnd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45DF2E8D" w14:textId="77777777" w:rsidR="002E3E66" w:rsidRPr="00677D57" w:rsidRDefault="002E3E66" w:rsidP="002E3E66">
      <w:pPr>
        <w:numPr>
          <w:ilvl w:val="0"/>
          <w:numId w:val="40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ohrožení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hodnoty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lidského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života</w:t>
      </w:r>
      <w:proofErr w:type="spellEnd"/>
    </w:p>
    <w:p w14:paraId="1E09AAB2" w14:textId="77777777" w:rsidR="002E3E66" w:rsidRPr="00677D57" w:rsidRDefault="002E3E66" w:rsidP="002E3E66">
      <w:pPr>
        <w:numPr>
          <w:ilvl w:val="0"/>
          <w:numId w:val="40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riziko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zneužití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tlak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nemocné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seniory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3E62F79" w14:textId="77777777" w:rsidR="002E3E66" w:rsidRPr="00677D57" w:rsidRDefault="002E3E66" w:rsidP="002E3E66">
      <w:pPr>
        <w:numPr>
          <w:ilvl w:val="0"/>
          <w:numId w:val="40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existence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alternativ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paliativní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hospicová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péče</w:t>
      </w:r>
      <w:proofErr w:type="spellEnd"/>
    </w:p>
    <w:p w14:paraId="60B839BA" w14:textId="77777777" w:rsidR="002E3E66" w:rsidRPr="00677D57" w:rsidRDefault="002E3E66" w:rsidP="002E3E66">
      <w:pPr>
        <w:numPr>
          <w:ilvl w:val="0"/>
          <w:numId w:val="40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etické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postoje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náboženství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medicíny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zásada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„primum non </w:t>
      </w:r>
      <w:proofErr w:type="spellStart"/>
      <w:proofErr w:type="gramStart"/>
      <w:r w:rsidRPr="00677D57">
        <w:rPr>
          <w:rFonts w:ascii="Times New Roman" w:eastAsia="Times New Roman" w:hAnsi="Times New Roman" w:cs="Times New Roman"/>
          <w:sz w:val="24"/>
          <w:szCs w:val="24"/>
        </w:rPr>
        <w:t>nocere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>“ –</w:t>
      </w:r>
      <w:proofErr w:type="gram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především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sz w:val="24"/>
          <w:szCs w:val="24"/>
        </w:rPr>
        <w:t>neškodit</w:t>
      </w:r>
      <w:proofErr w:type="spellEnd"/>
      <w:r w:rsidRPr="00677D5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68B8FAE" w14:textId="77777777" w:rsidR="002E3E66" w:rsidRPr="00677D57" w:rsidRDefault="002E3E66" w:rsidP="002E3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13CA66" w14:textId="77777777" w:rsidR="002E3E66" w:rsidRPr="00677D57" w:rsidRDefault="002E3E66" w:rsidP="002E3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4869C5" w14:textId="77777777" w:rsidR="002E3E66" w:rsidRPr="00677D57" w:rsidRDefault="002E3E66" w:rsidP="002E3E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Rozdíl</w:t>
      </w:r>
      <w:proofErr w:type="spellEnd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mezi</w:t>
      </w:r>
      <w:proofErr w:type="spellEnd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paliativní</w:t>
      </w:r>
      <w:proofErr w:type="spellEnd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péčí</w:t>
      </w:r>
      <w:proofErr w:type="spellEnd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677D57">
        <w:rPr>
          <w:rFonts w:ascii="Times New Roman" w:eastAsia="Times New Roman" w:hAnsi="Times New Roman" w:cs="Times New Roman"/>
          <w:b/>
          <w:sz w:val="24"/>
          <w:szCs w:val="24"/>
        </w:rPr>
        <w:t>eutanázií</w:t>
      </w:r>
      <w:proofErr w:type="spellEnd"/>
    </w:p>
    <w:tbl>
      <w:tblPr>
        <w:tblW w:w="9072" w:type="dxa"/>
        <w:tblLayout w:type="fixed"/>
        <w:tblLook w:val="0400" w:firstRow="0" w:lastRow="0" w:firstColumn="0" w:lastColumn="0" w:noHBand="0" w:noVBand="1"/>
      </w:tblPr>
      <w:tblGrid>
        <w:gridCol w:w="4066"/>
        <w:gridCol w:w="5006"/>
      </w:tblGrid>
      <w:tr w:rsidR="002E3E66" w:rsidRPr="00677D57" w14:paraId="6AB2CAF7" w14:textId="77777777" w:rsidTr="0069285F">
        <w:trPr>
          <w:tblHeader/>
        </w:trPr>
        <w:tc>
          <w:tcPr>
            <w:tcW w:w="4066" w:type="dxa"/>
            <w:vAlign w:val="center"/>
          </w:tcPr>
          <w:p w14:paraId="5A0E85AE" w14:textId="77777777" w:rsidR="002E3E66" w:rsidRPr="00677D57" w:rsidRDefault="002E3E66" w:rsidP="00692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7D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Paliativní</w:t>
            </w:r>
            <w:proofErr w:type="spellEnd"/>
            <w:r w:rsidRPr="00677D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7D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péče</w:t>
            </w:r>
            <w:proofErr w:type="spellEnd"/>
          </w:p>
        </w:tc>
        <w:tc>
          <w:tcPr>
            <w:tcW w:w="5006" w:type="dxa"/>
            <w:vAlign w:val="center"/>
          </w:tcPr>
          <w:p w14:paraId="7A2B5041" w14:textId="77777777" w:rsidR="002E3E66" w:rsidRPr="00677D57" w:rsidRDefault="002E3E66" w:rsidP="00692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7D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Eutanázie</w:t>
            </w:r>
            <w:proofErr w:type="spellEnd"/>
          </w:p>
        </w:tc>
      </w:tr>
      <w:tr w:rsidR="002E3E66" w:rsidRPr="00677D57" w14:paraId="7CAC0ADD" w14:textId="77777777" w:rsidTr="0069285F">
        <w:tc>
          <w:tcPr>
            <w:tcW w:w="4066" w:type="dxa"/>
            <w:vAlign w:val="center"/>
          </w:tcPr>
          <w:p w14:paraId="68216196" w14:textId="77777777" w:rsidR="002E3E66" w:rsidRPr="00677D57" w:rsidRDefault="002E3E66" w:rsidP="0069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>Cílem</w:t>
            </w:r>
            <w:proofErr w:type="spellEnd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 w:rsidRPr="00677D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zmírnit</w:t>
            </w:r>
            <w:proofErr w:type="spellEnd"/>
            <w:r w:rsidRPr="00677D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7D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utrpení</w:t>
            </w:r>
            <w:proofErr w:type="spellEnd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>nikoli</w:t>
            </w:r>
            <w:proofErr w:type="spellEnd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>život</w:t>
            </w:r>
            <w:proofErr w:type="spellEnd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>ukončit</w:t>
            </w:r>
            <w:proofErr w:type="spellEnd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6" w:type="dxa"/>
            <w:vAlign w:val="center"/>
          </w:tcPr>
          <w:p w14:paraId="63A99AFF" w14:textId="77777777" w:rsidR="002E3E66" w:rsidRPr="00677D57" w:rsidRDefault="002E3E66" w:rsidP="0069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>Cílem</w:t>
            </w:r>
            <w:proofErr w:type="spellEnd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 w:rsidRPr="00677D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aktivně</w:t>
            </w:r>
            <w:proofErr w:type="spellEnd"/>
            <w:r w:rsidRPr="00677D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7D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ukončit</w:t>
            </w:r>
            <w:proofErr w:type="spellEnd"/>
            <w:r w:rsidRPr="00677D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7D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život</w:t>
            </w:r>
            <w:proofErr w:type="spellEnd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3E66" w:rsidRPr="00677D57" w14:paraId="5B6F6E82" w14:textId="77777777" w:rsidTr="0069285F">
        <w:tc>
          <w:tcPr>
            <w:tcW w:w="4066" w:type="dxa"/>
            <w:vAlign w:val="center"/>
          </w:tcPr>
          <w:p w14:paraId="6F29C581" w14:textId="77777777" w:rsidR="002E3E66" w:rsidRPr="00677D57" w:rsidRDefault="002E3E66" w:rsidP="0069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>Legální</w:t>
            </w:r>
            <w:proofErr w:type="spellEnd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>běžná</w:t>
            </w:r>
            <w:proofErr w:type="spellEnd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>součást</w:t>
            </w:r>
            <w:proofErr w:type="spellEnd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>zdravotní</w:t>
            </w:r>
            <w:proofErr w:type="spellEnd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>péče</w:t>
            </w:r>
            <w:proofErr w:type="spellEnd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6" w:type="dxa"/>
            <w:vAlign w:val="center"/>
          </w:tcPr>
          <w:p w14:paraId="308AE491" w14:textId="77777777" w:rsidR="002E3E66" w:rsidRPr="00677D57" w:rsidRDefault="002E3E66" w:rsidP="0069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 ČR </w:t>
            </w:r>
            <w:proofErr w:type="spellStart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>zakázaná</w:t>
            </w:r>
            <w:proofErr w:type="spellEnd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>trestná</w:t>
            </w:r>
            <w:proofErr w:type="spellEnd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3E66" w:rsidRPr="00677D57" w14:paraId="05A67667" w14:textId="77777777" w:rsidTr="0069285F">
        <w:tc>
          <w:tcPr>
            <w:tcW w:w="4066" w:type="dxa"/>
            <w:vAlign w:val="center"/>
          </w:tcPr>
          <w:p w14:paraId="5CEF5747" w14:textId="77777777" w:rsidR="002E3E66" w:rsidRPr="00677D57" w:rsidRDefault="002E3E66" w:rsidP="0069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>Respekt</w:t>
            </w:r>
            <w:proofErr w:type="spellEnd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 </w:t>
            </w:r>
            <w:proofErr w:type="spellStart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>životu</w:t>
            </w:r>
            <w:proofErr w:type="spellEnd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>důstojnosti</w:t>
            </w:r>
            <w:proofErr w:type="spellEnd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>pacienta</w:t>
            </w:r>
            <w:proofErr w:type="spellEnd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6" w:type="dxa"/>
            <w:vAlign w:val="center"/>
          </w:tcPr>
          <w:p w14:paraId="64F427C4" w14:textId="77777777" w:rsidR="002E3E66" w:rsidRPr="00677D57" w:rsidRDefault="002E3E66" w:rsidP="0069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>Respekt</w:t>
            </w:r>
            <w:proofErr w:type="spellEnd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 </w:t>
            </w:r>
            <w:proofErr w:type="spellStart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>přání</w:t>
            </w:r>
            <w:proofErr w:type="spellEnd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>pacienta</w:t>
            </w:r>
            <w:proofErr w:type="spellEnd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ale </w:t>
            </w:r>
            <w:proofErr w:type="spellStart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>kontroverzní</w:t>
            </w:r>
            <w:proofErr w:type="spellEnd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>eticky</w:t>
            </w:r>
            <w:proofErr w:type="spellEnd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>právně</w:t>
            </w:r>
            <w:proofErr w:type="spellEnd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3E66" w:rsidRPr="00677D57" w14:paraId="11AF897F" w14:textId="77777777" w:rsidTr="0069285F">
        <w:tc>
          <w:tcPr>
            <w:tcW w:w="4066" w:type="dxa"/>
            <w:vAlign w:val="center"/>
          </w:tcPr>
          <w:p w14:paraId="5E190BFB" w14:textId="77777777" w:rsidR="002E3E66" w:rsidRPr="00677D57" w:rsidRDefault="002E3E66" w:rsidP="0069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>Pomáhá</w:t>
            </w:r>
            <w:proofErr w:type="spellEnd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>rodině</w:t>
            </w:r>
            <w:proofErr w:type="spellEnd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>blízkým</w:t>
            </w:r>
            <w:proofErr w:type="spellEnd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6" w:type="dxa"/>
            <w:vAlign w:val="center"/>
          </w:tcPr>
          <w:p w14:paraId="01ED8FBA" w14:textId="77777777" w:rsidR="002E3E66" w:rsidRPr="00677D57" w:rsidRDefault="002E3E66" w:rsidP="0069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>Zaměřuje</w:t>
            </w:r>
            <w:proofErr w:type="spellEnd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>výhradně</w:t>
            </w:r>
            <w:proofErr w:type="spellEnd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>pacienta</w:t>
            </w:r>
            <w:proofErr w:type="spellEnd"/>
            <w:r w:rsidRPr="00677D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269CD6A" w14:textId="77777777" w:rsidR="002E3E66" w:rsidRPr="00677D57" w:rsidRDefault="002E3E66" w:rsidP="00FF5487">
      <w:pPr>
        <w:rPr>
          <w:rFonts w:ascii="Times New Roman" w:hAnsi="Times New Roman" w:cs="Times New Roman"/>
          <w:sz w:val="24"/>
          <w:szCs w:val="24"/>
        </w:rPr>
      </w:pPr>
    </w:p>
    <w:p w14:paraId="4D7E65BF" w14:textId="77777777" w:rsidR="00D65059" w:rsidRDefault="00D65059" w:rsidP="00D6505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Fáze podle </w:t>
      </w:r>
      <w:proofErr w:type="spellStart"/>
      <w:r>
        <w:rPr>
          <w:b/>
          <w:bCs/>
          <w:sz w:val="23"/>
          <w:szCs w:val="23"/>
        </w:rPr>
        <w:t>E.Kübler</w:t>
      </w:r>
      <w:proofErr w:type="spellEnd"/>
      <w:r>
        <w:rPr>
          <w:b/>
          <w:bCs/>
          <w:sz w:val="23"/>
          <w:szCs w:val="23"/>
        </w:rPr>
        <w:t xml:space="preserve">-Rossové: </w:t>
      </w:r>
    </w:p>
    <w:p w14:paraId="05123ACA" w14:textId="77777777" w:rsidR="00D65059" w:rsidRDefault="00D65059" w:rsidP="00D65059">
      <w:pPr>
        <w:pStyle w:val="Default"/>
        <w:numPr>
          <w:ilvl w:val="0"/>
          <w:numId w:val="46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negace – navázat kontakt, získat důvěru, </w:t>
      </w:r>
    </w:p>
    <w:p w14:paraId="2766082A" w14:textId="77777777" w:rsidR="00D65059" w:rsidRDefault="00D65059" w:rsidP="00D65059">
      <w:pPr>
        <w:pStyle w:val="Default"/>
        <w:numPr>
          <w:ilvl w:val="0"/>
          <w:numId w:val="46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agrese – dovolit odreagování, nepohoršovat se, </w:t>
      </w:r>
    </w:p>
    <w:p w14:paraId="1053F041" w14:textId="77777777" w:rsidR="00D65059" w:rsidRDefault="00D65059" w:rsidP="00D65059">
      <w:pPr>
        <w:pStyle w:val="Default"/>
        <w:numPr>
          <w:ilvl w:val="0"/>
          <w:numId w:val="46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smlouvání – maximální trpělivost, pozor na podvodníky, </w:t>
      </w:r>
    </w:p>
    <w:p w14:paraId="7F349B8A" w14:textId="77777777" w:rsidR="00D65059" w:rsidRDefault="00D65059" w:rsidP="00D65059">
      <w:pPr>
        <w:pStyle w:val="Default"/>
        <w:numPr>
          <w:ilvl w:val="0"/>
          <w:numId w:val="46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deprese – trpělivě naslouchat, pomoc urovnat vztahy, pomoci hledat řešení, </w:t>
      </w:r>
    </w:p>
    <w:p w14:paraId="727E41C7" w14:textId="6F60F32C" w:rsidR="00D65059" w:rsidRDefault="00D65059" w:rsidP="00586EAE">
      <w:pPr>
        <w:pStyle w:val="Default"/>
        <w:numPr>
          <w:ilvl w:val="0"/>
          <w:numId w:val="46"/>
        </w:numPr>
        <w:rPr>
          <w:sz w:val="23"/>
          <w:szCs w:val="23"/>
        </w:rPr>
      </w:pPr>
      <w:r>
        <w:rPr>
          <w:sz w:val="23"/>
          <w:szCs w:val="23"/>
        </w:rPr>
        <w:t xml:space="preserve">smíření – lidská přítomnost, držet za ruku, utřít slzu </w:t>
      </w:r>
    </w:p>
    <w:p w14:paraId="2BC3F792" w14:textId="77777777" w:rsidR="00D65059" w:rsidRPr="00D65059" w:rsidRDefault="00D65059" w:rsidP="00586EAE">
      <w:pPr>
        <w:pStyle w:val="Default"/>
        <w:numPr>
          <w:ilvl w:val="0"/>
          <w:numId w:val="46"/>
        </w:numPr>
        <w:rPr>
          <w:sz w:val="23"/>
          <w:szCs w:val="23"/>
        </w:rPr>
      </w:pPr>
    </w:p>
    <w:p w14:paraId="40641696" w14:textId="5A7FC390" w:rsidR="00586EAE" w:rsidRPr="00677D57" w:rsidRDefault="00586EAE" w:rsidP="00586EAE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677D57">
        <w:rPr>
          <w:rFonts w:ascii="Times New Roman" w:hAnsi="Times New Roman" w:cs="Times New Roman"/>
          <w:b/>
          <w:bCs/>
          <w:sz w:val="24"/>
          <w:szCs w:val="24"/>
          <w:lang w:val="cs-CZ"/>
        </w:rPr>
        <w:t>Hospicová péče</w:t>
      </w:r>
      <w:r w:rsidRPr="00677D57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5AC34AB0" w14:textId="77777777" w:rsidR="00586EAE" w:rsidRPr="00677D57" w:rsidRDefault="00586EAE" w:rsidP="00586EAE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677D57">
        <w:rPr>
          <w:rFonts w:ascii="Times New Roman" w:hAnsi="Times New Roman" w:cs="Times New Roman"/>
          <w:sz w:val="24"/>
          <w:szCs w:val="24"/>
          <w:lang w:val="cs-CZ"/>
        </w:rPr>
        <w:t>- Principem péče je zajištění dobré kvality života a důstojné umírání</w:t>
      </w:r>
    </w:p>
    <w:p w14:paraId="111525BF" w14:textId="77777777" w:rsidR="00586EAE" w:rsidRPr="00677D57" w:rsidRDefault="00586EAE" w:rsidP="00586EAE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677D57">
        <w:rPr>
          <w:rFonts w:ascii="Times New Roman" w:hAnsi="Times New Roman" w:cs="Times New Roman"/>
          <w:sz w:val="24"/>
          <w:szCs w:val="24"/>
          <w:lang w:val="cs-CZ"/>
        </w:rPr>
        <w:t>- Hospicová péče se dělí domácí hospic, lůžkový hospic a denní stacionář</w:t>
      </w:r>
    </w:p>
    <w:p w14:paraId="7355C1C3" w14:textId="01767125" w:rsidR="00586EAE" w:rsidRPr="00677D57" w:rsidRDefault="006F2F14" w:rsidP="00586EAE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677D57">
        <w:rPr>
          <w:rFonts w:ascii="Times New Roman" w:hAnsi="Times New Roman" w:cs="Times New Roman"/>
          <w:sz w:val="24"/>
          <w:szCs w:val="24"/>
          <w:lang w:val="cs-CZ"/>
        </w:rPr>
        <w:t xml:space="preserve">- </w:t>
      </w:r>
      <w:r w:rsidR="00631D37" w:rsidRPr="00677D57">
        <w:rPr>
          <w:rFonts w:ascii="Times New Roman" w:hAnsi="Times New Roman" w:cs="Times New Roman"/>
          <w:sz w:val="24"/>
          <w:szCs w:val="24"/>
          <w:lang w:val="cs-CZ"/>
        </w:rPr>
        <w:t xml:space="preserve">filozofie hospicové péče – vychází z úcty k životu, </w:t>
      </w:r>
      <w:r w:rsidR="00743036" w:rsidRPr="00677D57">
        <w:rPr>
          <w:rFonts w:ascii="Times New Roman" w:hAnsi="Times New Roman" w:cs="Times New Roman"/>
          <w:sz w:val="24"/>
          <w:szCs w:val="24"/>
          <w:lang w:val="cs-CZ"/>
        </w:rPr>
        <w:t>z úcty k člověku, garantuje nemocnému, že nebude trpět, doprovází nemocného a rodinu</w:t>
      </w:r>
    </w:p>
    <w:p w14:paraId="3BF74A94" w14:textId="77777777" w:rsidR="00586EAE" w:rsidRPr="00677D57" w:rsidRDefault="00586EAE" w:rsidP="00586EAE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677D57">
        <w:rPr>
          <w:rFonts w:ascii="Times New Roman" w:hAnsi="Times New Roman" w:cs="Times New Roman"/>
          <w:b/>
          <w:bCs/>
          <w:sz w:val="24"/>
          <w:szCs w:val="24"/>
          <w:lang w:val="cs-CZ"/>
        </w:rPr>
        <w:t>Pobytová hospicová péče</w:t>
      </w:r>
    </w:p>
    <w:p w14:paraId="18F4E99B" w14:textId="3EC174BD" w:rsidR="00586EAE" w:rsidRPr="00677D57" w:rsidRDefault="00586EAE" w:rsidP="00586EAE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677D57">
        <w:rPr>
          <w:rFonts w:ascii="Times New Roman" w:hAnsi="Times New Roman" w:cs="Times New Roman"/>
          <w:sz w:val="24"/>
          <w:szCs w:val="24"/>
          <w:lang w:val="cs-CZ"/>
        </w:rPr>
        <w:t>- Zdravotnicko-sociální zařízení pro nevyléčitelně nemocné, o které se již rodina nemůže starat v</w:t>
      </w:r>
      <w:r w:rsidR="008069EA" w:rsidRPr="00677D57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677D57">
        <w:rPr>
          <w:rFonts w:ascii="Times New Roman" w:hAnsi="Times New Roman" w:cs="Times New Roman"/>
          <w:sz w:val="24"/>
          <w:szCs w:val="24"/>
          <w:lang w:val="cs-CZ"/>
        </w:rPr>
        <w:t>domácím prostředí nebo nemocný sám nechce zatěžovat rodinu s</w:t>
      </w:r>
      <w:r w:rsidR="008069EA" w:rsidRPr="00677D57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677D57">
        <w:rPr>
          <w:rFonts w:ascii="Times New Roman" w:hAnsi="Times New Roman" w:cs="Times New Roman"/>
          <w:sz w:val="24"/>
          <w:szCs w:val="24"/>
          <w:lang w:val="cs-CZ"/>
        </w:rPr>
        <w:t>péčí či si přeje zemřít v</w:t>
      </w:r>
      <w:r w:rsidR="008069EA" w:rsidRPr="00677D57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677D57">
        <w:rPr>
          <w:rFonts w:ascii="Times New Roman" w:hAnsi="Times New Roman" w:cs="Times New Roman"/>
          <w:sz w:val="24"/>
          <w:szCs w:val="24"/>
          <w:lang w:val="cs-CZ"/>
        </w:rPr>
        <w:t>prostředí, které poskytuje paliativní péči</w:t>
      </w:r>
    </w:p>
    <w:p w14:paraId="06B2B0FC" w14:textId="2940C4A7" w:rsidR="00586EAE" w:rsidRPr="00677D57" w:rsidRDefault="00586EAE" w:rsidP="00586EAE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677D57">
        <w:rPr>
          <w:rFonts w:ascii="Times New Roman" w:hAnsi="Times New Roman" w:cs="Times New Roman"/>
          <w:sz w:val="24"/>
          <w:szCs w:val="24"/>
          <w:lang w:val="cs-CZ"/>
        </w:rPr>
        <w:t>- Týká se nemocných, u kterých již byla ukončena léčba a jsou v</w:t>
      </w:r>
      <w:r w:rsidR="008069EA" w:rsidRPr="00677D57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677D57">
        <w:rPr>
          <w:rFonts w:ascii="Times New Roman" w:hAnsi="Times New Roman" w:cs="Times New Roman"/>
          <w:sz w:val="24"/>
          <w:szCs w:val="24"/>
          <w:lang w:val="cs-CZ"/>
        </w:rPr>
        <w:t>terminálním stádiu onemocnění</w:t>
      </w:r>
    </w:p>
    <w:p w14:paraId="103C6694" w14:textId="5E03CB1C" w:rsidR="00586EAE" w:rsidRPr="00677D57" w:rsidRDefault="00586EAE" w:rsidP="00586EAE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677D57">
        <w:rPr>
          <w:rFonts w:ascii="Times New Roman" w:hAnsi="Times New Roman" w:cs="Times New Roman"/>
          <w:sz w:val="24"/>
          <w:szCs w:val="24"/>
          <w:lang w:val="cs-CZ"/>
        </w:rPr>
        <w:t>- Průkopnicí hospicové péče byla v</w:t>
      </w:r>
      <w:r w:rsidR="008069EA" w:rsidRPr="00677D57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677D57">
        <w:rPr>
          <w:rFonts w:ascii="Times New Roman" w:hAnsi="Times New Roman" w:cs="Times New Roman"/>
          <w:sz w:val="24"/>
          <w:szCs w:val="24"/>
          <w:lang w:val="cs-CZ"/>
        </w:rPr>
        <w:t>ČR MUDr. Marie Svatošová, první hospic byl založen v</w:t>
      </w:r>
      <w:r w:rsidR="008069EA" w:rsidRPr="00677D57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677D57">
        <w:rPr>
          <w:rFonts w:ascii="Times New Roman" w:hAnsi="Times New Roman" w:cs="Times New Roman"/>
          <w:sz w:val="24"/>
          <w:szCs w:val="24"/>
          <w:lang w:val="cs-CZ"/>
        </w:rPr>
        <w:t>Červeném Kostelci</w:t>
      </w:r>
    </w:p>
    <w:p w14:paraId="454095E5" w14:textId="03C013D9" w:rsidR="008069EA" w:rsidRPr="00677D57" w:rsidRDefault="008069EA" w:rsidP="00586EAE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677D57">
        <w:rPr>
          <w:rFonts w:ascii="Times New Roman" w:hAnsi="Times New Roman" w:cs="Times New Roman"/>
          <w:sz w:val="24"/>
          <w:szCs w:val="24"/>
          <w:lang w:val="cs-CZ"/>
        </w:rPr>
        <w:t>- kolébka hospicové péče VB</w:t>
      </w:r>
      <w:r w:rsidR="00DA1CA3" w:rsidRPr="00677D57">
        <w:rPr>
          <w:rFonts w:ascii="Times New Roman" w:hAnsi="Times New Roman" w:cs="Times New Roman"/>
          <w:sz w:val="24"/>
          <w:szCs w:val="24"/>
          <w:lang w:val="cs-CZ"/>
        </w:rPr>
        <w:t>, nyní na světě více jak 2000 hospiců</w:t>
      </w:r>
    </w:p>
    <w:p w14:paraId="7837E3A0" w14:textId="7AC6133E" w:rsidR="00586EAE" w:rsidRPr="00677D57" w:rsidRDefault="00586EAE" w:rsidP="00586EAE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677D57">
        <w:rPr>
          <w:rFonts w:ascii="Times New Roman" w:hAnsi="Times New Roman" w:cs="Times New Roman"/>
          <w:sz w:val="24"/>
          <w:szCs w:val="24"/>
          <w:lang w:val="cs-CZ"/>
        </w:rPr>
        <w:t>- Nejvíce pacientů trpí onkologickým onemocněním s</w:t>
      </w:r>
      <w:r w:rsidR="00DA1CA3" w:rsidRPr="00677D57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677D57">
        <w:rPr>
          <w:rFonts w:ascii="Times New Roman" w:hAnsi="Times New Roman" w:cs="Times New Roman"/>
          <w:sz w:val="24"/>
          <w:szCs w:val="24"/>
          <w:lang w:val="cs-CZ"/>
        </w:rPr>
        <w:t>ukončenou léčbou</w:t>
      </w:r>
    </w:p>
    <w:p w14:paraId="1324633E" w14:textId="0D28DC95" w:rsidR="00586EAE" w:rsidRPr="00677D57" w:rsidRDefault="00586EAE" w:rsidP="00586EAE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677D57">
        <w:rPr>
          <w:rFonts w:ascii="Times New Roman" w:hAnsi="Times New Roman" w:cs="Times New Roman"/>
          <w:sz w:val="24"/>
          <w:szCs w:val="24"/>
          <w:lang w:val="cs-CZ"/>
        </w:rPr>
        <w:t>- K</w:t>
      </w:r>
      <w:r w:rsidR="00DA1CA3" w:rsidRPr="00677D57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677D57">
        <w:rPr>
          <w:rFonts w:ascii="Times New Roman" w:hAnsi="Times New Roman" w:cs="Times New Roman"/>
          <w:sz w:val="24"/>
          <w:szCs w:val="24"/>
          <w:lang w:val="cs-CZ"/>
        </w:rPr>
        <w:t>přijetí do hospice je nutné podat žádost, která se vyplňuje s</w:t>
      </w:r>
      <w:r w:rsidR="00DA1CA3" w:rsidRPr="00677D57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677D57">
        <w:rPr>
          <w:rFonts w:ascii="Times New Roman" w:hAnsi="Times New Roman" w:cs="Times New Roman"/>
          <w:sz w:val="24"/>
          <w:szCs w:val="24"/>
          <w:lang w:val="cs-CZ"/>
        </w:rPr>
        <w:t>ošetřujícím lékařem daného oddělení nemocnice, obvodním lékařem či onkologem</w:t>
      </w:r>
    </w:p>
    <w:p w14:paraId="76000D93" w14:textId="77777777" w:rsidR="00586EAE" w:rsidRPr="00677D57" w:rsidRDefault="00586EAE" w:rsidP="00586EAE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677D57">
        <w:rPr>
          <w:rFonts w:ascii="Times New Roman" w:hAnsi="Times New Roman" w:cs="Times New Roman"/>
          <w:sz w:val="24"/>
          <w:szCs w:val="24"/>
          <w:lang w:val="cs-CZ"/>
        </w:rPr>
        <w:t>- Ve většině hospiců má možnost bydlet na stejném pokoji i blízká osoba pacienta</w:t>
      </w:r>
    </w:p>
    <w:p w14:paraId="7B15A840" w14:textId="0D89F8CB" w:rsidR="00586EAE" w:rsidRPr="00677D57" w:rsidRDefault="00DA1CA3" w:rsidP="00586EAE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677D57">
        <w:rPr>
          <w:rFonts w:ascii="Times New Roman" w:hAnsi="Times New Roman" w:cs="Times New Roman"/>
          <w:sz w:val="24"/>
          <w:szCs w:val="24"/>
          <w:lang w:val="cs-CZ"/>
        </w:rPr>
        <w:t xml:space="preserve">- v ČR hospic sv. Lukáše, na sv. Kopečku v Olomouci, </w:t>
      </w:r>
      <w:r w:rsidR="00C93B0F" w:rsidRPr="00677D57">
        <w:rPr>
          <w:rFonts w:ascii="Times New Roman" w:hAnsi="Times New Roman" w:cs="Times New Roman"/>
          <w:sz w:val="24"/>
          <w:szCs w:val="24"/>
          <w:lang w:val="cs-CZ"/>
        </w:rPr>
        <w:t>sv. Alžběta v </w:t>
      </w:r>
      <w:proofErr w:type="gramStart"/>
      <w:r w:rsidR="00C93B0F" w:rsidRPr="00677D57">
        <w:rPr>
          <w:rFonts w:ascii="Times New Roman" w:hAnsi="Times New Roman" w:cs="Times New Roman"/>
          <w:sz w:val="24"/>
          <w:szCs w:val="24"/>
          <w:lang w:val="cs-CZ"/>
        </w:rPr>
        <w:t>Brně….</w:t>
      </w:r>
      <w:proofErr w:type="gramEnd"/>
      <w:r w:rsidR="00C93B0F" w:rsidRPr="00677D57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08E4962A" w14:textId="77777777" w:rsidR="00586EAE" w:rsidRPr="00677D57" w:rsidRDefault="00586EAE" w:rsidP="00586EAE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677D57">
        <w:rPr>
          <w:rFonts w:ascii="Times New Roman" w:hAnsi="Times New Roman" w:cs="Times New Roman"/>
          <w:b/>
          <w:bCs/>
          <w:sz w:val="24"/>
          <w:szCs w:val="24"/>
          <w:lang w:val="cs-CZ"/>
        </w:rPr>
        <w:t>Mobilní hospicová péče</w:t>
      </w:r>
    </w:p>
    <w:p w14:paraId="446186ED" w14:textId="011A2E9C" w:rsidR="00586EAE" w:rsidRPr="00677D57" w:rsidRDefault="00586EAE" w:rsidP="00586EAE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677D57">
        <w:rPr>
          <w:rFonts w:ascii="Times New Roman" w:hAnsi="Times New Roman" w:cs="Times New Roman"/>
          <w:sz w:val="24"/>
          <w:szCs w:val="24"/>
          <w:lang w:val="cs-CZ"/>
        </w:rPr>
        <w:t>- Paliativní péče poskytovaná v</w:t>
      </w:r>
      <w:r w:rsidR="00C93B0F" w:rsidRPr="00677D57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677D57">
        <w:rPr>
          <w:rFonts w:ascii="Times New Roman" w:hAnsi="Times New Roman" w:cs="Times New Roman"/>
          <w:sz w:val="24"/>
          <w:szCs w:val="24"/>
          <w:lang w:val="cs-CZ"/>
        </w:rPr>
        <w:t>domácím prostředí klienta</w:t>
      </w:r>
    </w:p>
    <w:p w14:paraId="6C81F861" w14:textId="34C4F2A4" w:rsidR="00586EAE" w:rsidRPr="00677D57" w:rsidRDefault="00586EAE" w:rsidP="00586EAE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677D57">
        <w:rPr>
          <w:rFonts w:ascii="Times New Roman" w:hAnsi="Times New Roman" w:cs="Times New Roman"/>
          <w:sz w:val="24"/>
          <w:szCs w:val="24"/>
          <w:lang w:val="cs-CZ"/>
        </w:rPr>
        <w:t>- Její podmínkou je celodenní přítomnost pečující osoby. Bez pečující osoby nelze domácí hospicovou péči poskytovat</w:t>
      </w:r>
    </w:p>
    <w:p w14:paraId="5122899D" w14:textId="647AC640" w:rsidR="00586EAE" w:rsidRPr="00677D57" w:rsidRDefault="00586EAE" w:rsidP="00586EAE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677D57">
        <w:rPr>
          <w:rFonts w:ascii="Times New Roman" w:hAnsi="Times New Roman" w:cs="Times New Roman"/>
          <w:sz w:val="24"/>
          <w:szCs w:val="24"/>
          <w:lang w:val="cs-CZ"/>
        </w:rPr>
        <w:t>- Opět je nutné podat žádost s</w:t>
      </w:r>
      <w:r w:rsidR="00C93B0F" w:rsidRPr="00677D57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677D57">
        <w:rPr>
          <w:rFonts w:ascii="Times New Roman" w:hAnsi="Times New Roman" w:cs="Times New Roman"/>
          <w:sz w:val="24"/>
          <w:szCs w:val="24"/>
          <w:lang w:val="cs-CZ"/>
        </w:rPr>
        <w:t>lékařským vyjádřením</w:t>
      </w:r>
    </w:p>
    <w:p w14:paraId="4810123C" w14:textId="2B535935" w:rsidR="00586EAE" w:rsidRPr="00677D57" w:rsidRDefault="00586EAE" w:rsidP="00586EAE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677D57">
        <w:rPr>
          <w:rFonts w:ascii="Times New Roman" w:hAnsi="Times New Roman" w:cs="Times New Roman"/>
          <w:sz w:val="24"/>
          <w:szCs w:val="24"/>
          <w:lang w:val="cs-CZ"/>
        </w:rPr>
        <w:t>- V</w:t>
      </w:r>
      <w:r w:rsidR="00C93B0F" w:rsidRPr="00677D57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677D57">
        <w:rPr>
          <w:rFonts w:ascii="Times New Roman" w:hAnsi="Times New Roman" w:cs="Times New Roman"/>
          <w:sz w:val="24"/>
          <w:szCs w:val="24"/>
          <w:lang w:val="cs-CZ"/>
        </w:rPr>
        <w:t>ČR je v</w:t>
      </w:r>
      <w:r w:rsidR="00C93B0F" w:rsidRPr="00677D57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677D57">
        <w:rPr>
          <w:rFonts w:ascii="Times New Roman" w:hAnsi="Times New Roman" w:cs="Times New Roman"/>
          <w:sz w:val="24"/>
          <w:szCs w:val="24"/>
          <w:lang w:val="cs-CZ"/>
        </w:rPr>
        <w:t>současné době cca 40 domácích hospiců</w:t>
      </w:r>
    </w:p>
    <w:p w14:paraId="2B987438" w14:textId="760A6002" w:rsidR="00586EAE" w:rsidRPr="00677D57" w:rsidRDefault="00586EAE" w:rsidP="00586EAE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677D57">
        <w:rPr>
          <w:rFonts w:ascii="Times New Roman" w:hAnsi="Times New Roman" w:cs="Times New Roman"/>
          <w:b/>
          <w:bCs/>
          <w:sz w:val="24"/>
          <w:szCs w:val="24"/>
          <w:lang w:val="cs-CZ"/>
        </w:rPr>
        <w:t>Denní staci</w:t>
      </w:r>
      <w:r w:rsidR="00C93B0F" w:rsidRPr="00677D57">
        <w:rPr>
          <w:rFonts w:ascii="Times New Roman" w:hAnsi="Times New Roman" w:cs="Times New Roman"/>
          <w:b/>
          <w:bCs/>
          <w:sz w:val="24"/>
          <w:szCs w:val="24"/>
          <w:lang w:val="cs-CZ"/>
        </w:rPr>
        <w:t>o</w:t>
      </w:r>
      <w:r w:rsidRPr="00677D57">
        <w:rPr>
          <w:rFonts w:ascii="Times New Roman" w:hAnsi="Times New Roman" w:cs="Times New Roman"/>
          <w:b/>
          <w:bCs/>
          <w:sz w:val="24"/>
          <w:szCs w:val="24"/>
          <w:lang w:val="cs-CZ"/>
        </w:rPr>
        <w:t>nář</w:t>
      </w:r>
    </w:p>
    <w:p w14:paraId="12AF5BD1" w14:textId="00DA713B" w:rsidR="00586EAE" w:rsidRPr="00677D57" w:rsidRDefault="00586EAE" w:rsidP="00586EAE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677D57">
        <w:rPr>
          <w:rFonts w:ascii="Times New Roman" w:hAnsi="Times New Roman" w:cs="Times New Roman"/>
          <w:sz w:val="24"/>
          <w:szCs w:val="24"/>
          <w:lang w:val="cs-CZ"/>
        </w:rPr>
        <w:t>- Funguje většinou při pobytových hospicích a péče je od rána do večera, ale v</w:t>
      </w:r>
      <w:r w:rsidR="00185344" w:rsidRPr="00677D57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677D57">
        <w:rPr>
          <w:rFonts w:ascii="Times New Roman" w:hAnsi="Times New Roman" w:cs="Times New Roman"/>
          <w:sz w:val="24"/>
          <w:szCs w:val="24"/>
          <w:lang w:val="cs-CZ"/>
        </w:rPr>
        <w:t>ČR jich moc není</w:t>
      </w:r>
    </w:p>
    <w:p w14:paraId="60CF8736" w14:textId="0206E46D" w:rsidR="00677D57" w:rsidRPr="00677D57" w:rsidRDefault="00677D57">
      <w:pPr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677D57">
        <w:rPr>
          <w:rFonts w:ascii="Times New Roman" w:hAnsi="Times New Roman" w:cs="Times New Roman"/>
          <w:b/>
          <w:bCs/>
          <w:sz w:val="24"/>
          <w:szCs w:val="24"/>
          <w:lang w:val="cs-CZ"/>
        </w:rPr>
        <w:t>Péče o umírajícího: základní předpoklad= aktivní přístup sestry</w:t>
      </w:r>
    </w:p>
    <w:p w14:paraId="02B84F61" w14:textId="1D50A8E4" w:rsidR="00677D57" w:rsidRPr="00677D57" w:rsidRDefault="00677D57" w:rsidP="00677D57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677D57">
        <w:rPr>
          <w:rFonts w:ascii="Times New Roman" w:hAnsi="Times New Roman" w:cs="Times New Roman"/>
          <w:sz w:val="24"/>
          <w:szCs w:val="24"/>
          <w:lang w:val="cs-CZ"/>
        </w:rPr>
        <w:t>Péče a kontrola bolesti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r w:rsidRPr="00677D57">
        <w:rPr>
          <w:rFonts w:ascii="Times New Roman" w:hAnsi="Times New Roman" w:cs="Times New Roman"/>
          <w:sz w:val="24"/>
          <w:szCs w:val="24"/>
          <w:lang w:val="cs-CZ"/>
        </w:rPr>
        <w:t>osobní péče-maximální tělesný komfort</w:t>
      </w:r>
      <w:r>
        <w:rPr>
          <w:rFonts w:ascii="Times New Roman" w:hAnsi="Times New Roman" w:cs="Times New Roman"/>
          <w:sz w:val="24"/>
          <w:szCs w:val="24"/>
          <w:lang w:val="cs-CZ"/>
        </w:rPr>
        <w:t>, podpůrná péče</w:t>
      </w:r>
      <w:r w:rsidRPr="00677D57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14016448" w14:textId="77777777" w:rsidR="00677D57" w:rsidRPr="00677D57" w:rsidRDefault="00677D57">
      <w:pPr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677D57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Příznaky fyzického umírání: </w:t>
      </w:r>
    </w:p>
    <w:p w14:paraId="0AD7B44D" w14:textId="0274967F" w:rsidR="00677D57" w:rsidRPr="00677D57" w:rsidRDefault="00677D57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677D57">
        <w:rPr>
          <w:rFonts w:ascii="Times New Roman" w:hAnsi="Times New Roman" w:cs="Times New Roman"/>
          <w:sz w:val="24"/>
          <w:szCs w:val="24"/>
          <w:lang w:val="cs-CZ"/>
        </w:rPr>
        <w:t>Chladnutí, usínání, změny, vědomí, dezorientace, vyhasínání, funkcí orgánů, snížení schopnosti příjmu, tekutin a potravy, změny, dýchání, diurézy</w:t>
      </w:r>
      <w:r>
        <w:rPr>
          <w:rFonts w:ascii="Times New Roman" w:hAnsi="Times New Roman" w:cs="Times New Roman"/>
          <w:sz w:val="24"/>
          <w:szCs w:val="24"/>
          <w:lang w:val="cs-CZ"/>
        </w:rPr>
        <w:t>,</w:t>
      </w:r>
      <w:r w:rsidRPr="00677D57">
        <w:rPr>
          <w:rFonts w:ascii="Times New Roman" w:hAnsi="Times New Roman" w:cs="Times New Roman"/>
          <w:sz w:val="24"/>
          <w:szCs w:val="24"/>
          <w:lang w:val="cs-CZ"/>
        </w:rPr>
        <w:t xml:space="preserve"> zežloutnutí pokožky, otoky zvláště dolních končetin.</w:t>
      </w:r>
    </w:p>
    <w:p w14:paraId="619CBFEB" w14:textId="557B7F4C" w:rsidR="00677D57" w:rsidRPr="00677D57" w:rsidRDefault="00677D57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677D57">
        <w:rPr>
          <w:rFonts w:ascii="Times New Roman" w:hAnsi="Times New Roman" w:cs="Times New Roman"/>
          <w:b/>
          <w:bCs/>
          <w:sz w:val="24"/>
          <w:szCs w:val="24"/>
          <w:lang w:val="cs-CZ"/>
        </w:rPr>
        <w:t>Příznaky duchovního umírání</w:t>
      </w:r>
      <w:r w:rsidRPr="00677D57">
        <w:rPr>
          <w:rFonts w:ascii="Times New Roman" w:hAnsi="Times New Roman" w:cs="Times New Roman"/>
          <w:sz w:val="24"/>
          <w:szCs w:val="24"/>
          <w:lang w:val="cs-CZ"/>
        </w:rPr>
        <w:t xml:space="preserve">: </w:t>
      </w:r>
    </w:p>
    <w:p w14:paraId="48C4F2E6" w14:textId="6760AA5D" w:rsidR="00677D57" w:rsidRPr="00677D57" w:rsidRDefault="00677D57">
      <w:pPr>
        <w:rPr>
          <w:rFonts w:ascii="Times New Roman" w:hAnsi="Times New Roman" w:cs="Times New Roman"/>
          <w:sz w:val="24"/>
          <w:szCs w:val="24"/>
        </w:rPr>
      </w:pPr>
      <w:r w:rsidRPr="00677D57">
        <w:rPr>
          <w:rFonts w:ascii="Times New Roman" w:hAnsi="Times New Roman" w:cs="Times New Roman"/>
          <w:sz w:val="24"/>
          <w:szCs w:val="24"/>
          <w:lang w:val="cs-CZ"/>
        </w:rPr>
        <w:t>změny komunikace</w:t>
      </w:r>
      <w:r>
        <w:rPr>
          <w:rFonts w:ascii="Times New Roman" w:hAnsi="Times New Roman" w:cs="Times New Roman"/>
          <w:sz w:val="24"/>
          <w:szCs w:val="24"/>
          <w:lang w:val="cs-CZ"/>
        </w:rPr>
        <w:t>,</w:t>
      </w:r>
      <w:r w:rsidRPr="00677D57">
        <w:rPr>
          <w:rFonts w:ascii="Times New Roman" w:hAnsi="Times New Roman" w:cs="Times New Roman"/>
          <w:sz w:val="24"/>
          <w:szCs w:val="24"/>
          <w:lang w:val="cs-CZ"/>
        </w:rPr>
        <w:t xml:space="preserve"> vidění náboženských předmětů</w:t>
      </w:r>
      <w:r>
        <w:rPr>
          <w:rFonts w:ascii="Times New Roman" w:hAnsi="Times New Roman" w:cs="Times New Roman"/>
          <w:sz w:val="24"/>
          <w:szCs w:val="24"/>
          <w:lang w:val="cs-CZ"/>
        </w:rPr>
        <w:t>,</w:t>
      </w:r>
      <w:r w:rsidRPr="00677D57">
        <w:rPr>
          <w:rFonts w:ascii="Times New Roman" w:hAnsi="Times New Roman" w:cs="Times New Roman"/>
          <w:sz w:val="24"/>
          <w:szCs w:val="24"/>
          <w:lang w:val="cs-CZ"/>
        </w:rPr>
        <w:t xml:space="preserve"> stažení se do sebe</w:t>
      </w:r>
    </w:p>
    <w:sectPr w:rsidR="00677D57" w:rsidRPr="00677D57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F6163" w14:textId="77777777" w:rsidR="005A23BF" w:rsidRDefault="005A23BF" w:rsidP="008F475C">
      <w:pPr>
        <w:spacing w:after="0" w:line="240" w:lineRule="auto"/>
      </w:pPr>
      <w:r>
        <w:separator/>
      </w:r>
    </w:p>
  </w:endnote>
  <w:endnote w:type="continuationSeparator" w:id="0">
    <w:p w14:paraId="4695FC9A" w14:textId="77777777" w:rsidR="005A23BF" w:rsidRDefault="005A23BF" w:rsidP="008F4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800C3" w14:textId="77777777" w:rsidR="005A23BF" w:rsidRDefault="005A23BF" w:rsidP="008F475C">
      <w:pPr>
        <w:spacing w:after="0" w:line="240" w:lineRule="auto"/>
      </w:pPr>
      <w:r>
        <w:separator/>
      </w:r>
    </w:p>
  </w:footnote>
  <w:footnote w:type="continuationSeparator" w:id="0">
    <w:p w14:paraId="701CF272" w14:textId="77777777" w:rsidR="005A23BF" w:rsidRDefault="005A23BF" w:rsidP="008F4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98FCB" w14:textId="636E52A0" w:rsidR="008F475C" w:rsidRPr="009F7C29" w:rsidRDefault="008F475C">
    <w:pPr>
      <w:spacing w:line="264" w:lineRule="auto"/>
      <w:rPr>
        <w:sz w:val="36"/>
        <w:szCs w:val="36"/>
      </w:rPr>
    </w:pPr>
    <w:r w:rsidRPr="009F7C29">
      <w:rPr>
        <w:noProof/>
        <w:color w:val="000000"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DE4FA9" wp14:editId="56A2FC6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Obdélník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CCF6F3A" id="Obdélník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938953 [1614]" strokeweight="1.25pt">
              <w10:wrap anchorx="page" anchory="page"/>
            </v:rect>
          </w:pict>
        </mc:Fallback>
      </mc:AlternateContent>
    </w:r>
    <w:r w:rsidRPr="009F7C29">
      <w:rPr>
        <w:color w:val="4F81BD" w:themeColor="accent1"/>
        <w:sz w:val="40"/>
        <w:szCs w:val="40"/>
      </w:rPr>
      <w:t xml:space="preserve">OKRUH </w:t>
    </w:r>
    <w:r w:rsidR="009F7C29">
      <w:rPr>
        <w:color w:val="4F81BD" w:themeColor="accent1"/>
        <w:sz w:val="36"/>
        <w:szCs w:val="36"/>
      </w:rPr>
      <w:t>č</w:t>
    </w:r>
    <w:r w:rsidRPr="009F7C29">
      <w:rPr>
        <w:color w:val="4F81BD" w:themeColor="accent1"/>
        <w:sz w:val="36"/>
        <w:szCs w:val="36"/>
      </w:rPr>
      <w:t>.1</w:t>
    </w:r>
  </w:p>
  <w:p w14:paraId="50B20B33" w14:textId="77777777" w:rsidR="008F475C" w:rsidRDefault="008F47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C056FE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23A8"/>
    <w:multiLevelType w:val="multilevel"/>
    <w:tmpl w:val="3CB0B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781B3E"/>
    <w:multiLevelType w:val="multilevel"/>
    <w:tmpl w:val="B250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7B4D1E"/>
    <w:multiLevelType w:val="multilevel"/>
    <w:tmpl w:val="8EFC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AC1956"/>
    <w:multiLevelType w:val="multilevel"/>
    <w:tmpl w:val="44F0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5D2108"/>
    <w:multiLevelType w:val="multilevel"/>
    <w:tmpl w:val="C2966E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11A76E9F"/>
    <w:multiLevelType w:val="multilevel"/>
    <w:tmpl w:val="12D2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9C7FB1"/>
    <w:multiLevelType w:val="multilevel"/>
    <w:tmpl w:val="EFE4B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CC1A44"/>
    <w:multiLevelType w:val="multilevel"/>
    <w:tmpl w:val="C3D0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3EA2E7F"/>
    <w:multiLevelType w:val="multilevel"/>
    <w:tmpl w:val="EA1A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3D6EF1"/>
    <w:multiLevelType w:val="hybridMultilevel"/>
    <w:tmpl w:val="4ADC4D20"/>
    <w:lvl w:ilvl="0" w:tplc="0AC480C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722FF0"/>
    <w:multiLevelType w:val="hybridMultilevel"/>
    <w:tmpl w:val="9BCEA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7C4D24"/>
    <w:multiLevelType w:val="multilevel"/>
    <w:tmpl w:val="64A6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ED4F50"/>
    <w:multiLevelType w:val="multilevel"/>
    <w:tmpl w:val="EEB8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323A6E"/>
    <w:multiLevelType w:val="multilevel"/>
    <w:tmpl w:val="796E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A95F1B"/>
    <w:multiLevelType w:val="multilevel"/>
    <w:tmpl w:val="D616CB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5" w15:restartNumberingAfterBreak="0">
    <w:nsid w:val="362E4499"/>
    <w:multiLevelType w:val="multilevel"/>
    <w:tmpl w:val="D0B42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5E6BEF"/>
    <w:multiLevelType w:val="multilevel"/>
    <w:tmpl w:val="11B0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1857CC"/>
    <w:multiLevelType w:val="multilevel"/>
    <w:tmpl w:val="F50C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D63E78"/>
    <w:multiLevelType w:val="hybridMultilevel"/>
    <w:tmpl w:val="6FBC1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C62749"/>
    <w:multiLevelType w:val="hybridMultilevel"/>
    <w:tmpl w:val="54189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B161C"/>
    <w:multiLevelType w:val="multilevel"/>
    <w:tmpl w:val="AF62D9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1" w15:restartNumberingAfterBreak="0">
    <w:nsid w:val="49411714"/>
    <w:multiLevelType w:val="multilevel"/>
    <w:tmpl w:val="20D025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2" w15:restartNumberingAfterBreak="0">
    <w:nsid w:val="4B4E3E75"/>
    <w:multiLevelType w:val="multilevel"/>
    <w:tmpl w:val="BEAC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DC95FEF"/>
    <w:multiLevelType w:val="multilevel"/>
    <w:tmpl w:val="4AFE4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80484F"/>
    <w:multiLevelType w:val="multilevel"/>
    <w:tmpl w:val="86B6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834EF2"/>
    <w:multiLevelType w:val="multilevel"/>
    <w:tmpl w:val="D3A6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98783D"/>
    <w:multiLevelType w:val="hybridMultilevel"/>
    <w:tmpl w:val="53E4B3F6"/>
    <w:lvl w:ilvl="0" w:tplc="68028DA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EC18C7"/>
    <w:multiLevelType w:val="multilevel"/>
    <w:tmpl w:val="655E38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8" w15:restartNumberingAfterBreak="0">
    <w:nsid w:val="5D8872DF"/>
    <w:multiLevelType w:val="multilevel"/>
    <w:tmpl w:val="2664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EFA5BA7"/>
    <w:multiLevelType w:val="multilevel"/>
    <w:tmpl w:val="AF92E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179374D"/>
    <w:multiLevelType w:val="multilevel"/>
    <w:tmpl w:val="833E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602555"/>
    <w:multiLevelType w:val="multilevel"/>
    <w:tmpl w:val="7DDAAB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2" w15:restartNumberingAfterBreak="0">
    <w:nsid w:val="68BD70F3"/>
    <w:multiLevelType w:val="multilevel"/>
    <w:tmpl w:val="BE5446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3" w15:restartNumberingAfterBreak="0">
    <w:nsid w:val="6D117A10"/>
    <w:multiLevelType w:val="multilevel"/>
    <w:tmpl w:val="F4CE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D7C6DF9"/>
    <w:multiLevelType w:val="multilevel"/>
    <w:tmpl w:val="68A4C6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5" w15:restartNumberingAfterBreak="0">
    <w:nsid w:val="7C6E5905"/>
    <w:multiLevelType w:val="multilevel"/>
    <w:tmpl w:val="D1C4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5858200">
    <w:abstractNumId w:val="9"/>
  </w:num>
  <w:num w:numId="2" w16cid:durableId="298996180">
    <w:abstractNumId w:val="7"/>
  </w:num>
  <w:num w:numId="3" w16cid:durableId="1025209945">
    <w:abstractNumId w:val="6"/>
  </w:num>
  <w:num w:numId="4" w16cid:durableId="39475289">
    <w:abstractNumId w:val="5"/>
  </w:num>
  <w:num w:numId="5" w16cid:durableId="1426537770">
    <w:abstractNumId w:val="8"/>
  </w:num>
  <w:num w:numId="6" w16cid:durableId="749353371">
    <w:abstractNumId w:val="4"/>
  </w:num>
  <w:num w:numId="7" w16cid:durableId="1682506686">
    <w:abstractNumId w:val="3"/>
  </w:num>
  <w:num w:numId="8" w16cid:durableId="1759982362">
    <w:abstractNumId w:val="2"/>
  </w:num>
  <w:num w:numId="9" w16cid:durableId="1460221877">
    <w:abstractNumId w:val="1"/>
  </w:num>
  <w:num w:numId="10" w16cid:durableId="933512024">
    <w:abstractNumId w:val="16"/>
  </w:num>
  <w:num w:numId="11" w16cid:durableId="150369913">
    <w:abstractNumId w:val="27"/>
  </w:num>
  <w:num w:numId="12" w16cid:durableId="337123878">
    <w:abstractNumId w:val="40"/>
  </w:num>
  <w:num w:numId="13" w16cid:durableId="1653867442">
    <w:abstractNumId w:val="39"/>
  </w:num>
  <w:num w:numId="14" w16cid:durableId="1678530953">
    <w:abstractNumId w:val="10"/>
  </w:num>
  <w:num w:numId="15" w16cid:durableId="1150320235">
    <w:abstractNumId w:val="23"/>
  </w:num>
  <w:num w:numId="16" w16cid:durableId="1748771688">
    <w:abstractNumId w:val="15"/>
  </w:num>
  <w:num w:numId="17" w16cid:durableId="185217782">
    <w:abstractNumId w:val="13"/>
  </w:num>
  <w:num w:numId="18" w16cid:durableId="1342201790">
    <w:abstractNumId w:val="32"/>
  </w:num>
  <w:num w:numId="19" w16cid:durableId="1852915429">
    <w:abstractNumId w:val="25"/>
  </w:num>
  <w:num w:numId="20" w16cid:durableId="47530485">
    <w:abstractNumId w:val="11"/>
  </w:num>
  <w:num w:numId="21" w16cid:durableId="240331490">
    <w:abstractNumId w:val="18"/>
  </w:num>
  <w:num w:numId="22" w16cid:durableId="265893461">
    <w:abstractNumId w:val="35"/>
  </w:num>
  <w:num w:numId="23" w16cid:durableId="1607804946">
    <w:abstractNumId w:val="12"/>
  </w:num>
  <w:num w:numId="24" w16cid:durableId="1033656803">
    <w:abstractNumId w:val="45"/>
  </w:num>
  <w:num w:numId="25" w16cid:durableId="2086606750">
    <w:abstractNumId w:val="17"/>
  </w:num>
  <w:num w:numId="26" w16cid:durableId="379012909">
    <w:abstractNumId w:val="34"/>
  </w:num>
  <w:num w:numId="27" w16cid:durableId="1725564368">
    <w:abstractNumId w:val="33"/>
  </w:num>
  <w:num w:numId="28" w16cid:durableId="283658676">
    <w:abstractNumId w:val="22"/>
  </w:num>
  <w:num w:numId="29" w16cid:durableId="1016154577">
    <w:abstractNumId w:val="26"/>
  </w:num>
  <w:num w:numId="30" w16cid:durableId="1147238727">
    <w:abstractNumId w:val="21"/>
  </w:num>
  <w:num w:numId="31" w16cid:durableId="579172422">
    <w:abstractNumId w:val="43"/>
  </w:num>
  <w:num w:numId="32" w16cid:durableId="447940656">
    <w:abstractNumId w:val="38"/>
  </w:num>
  <w:num w:numId="33" w16cid:durableId="569971098">
    <w:abstractNumId w:val="41"/>
  </w:num>
  <w:num w:numId="34" w16cid:durableId="1906841721">
    <w:abstractNumId w:val="30"/>
  </w:num>
  <w:num w:numId="35" w16cid:durableId="394205443">
    <w:abstractNumId w:val="14"/>
  </w:num>
  <w:num w:numId="36" w16cid:durableId="2042974780">
    <w:abstractNumId w:val="31"/>
  </w:num>
  <w:num w:numId="37" w16cid:durableId="1322658753">
    <w:abstractNumId w:val="24"/>
  </w:num>
  <w:num w:numId="38" w16cid:durableId="735010097">
    <w:abstractNumId w:val="44"/>
  </w:num>
  <w:num w:numId="39" w16cid:durableId="145124194">
    <w:abstractNumId w:val="42"/>
  </w:num>
  <w:num w:numId="40" w16cid:durableId="63336107">
    <w:abstractNumId w:val="37"/>
  </w:num>
  <w:num w:numId="41" w16cid:durableId="712736411">
    <w:abstractNumId w:val="28"/>
  </w:num>
  <w:num w:numId="42" w16cid:durableId="1975910496">
    <w:abstractNumId w:val="19"/>
  </w:num>
  <w:num w:numId="43" w16cid:durableId="381758377">
    <w:abstractNumId w:val="20"/>
  </w:num>
  <w:num w:numId="44" w16cid:durableId="161285881">
    <w:abstractNumId w:val="36"/>
  </w:num>
  <w:num w:numId="45" w16cid:durableId="859126198">
    <w:abstractNumId w:val="29"/>
  </w:num>
  <w:num w:numId="46" w16cid:durableId="908609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56DA"/>
    <w:rsid w:val="00026C74"/>
    <w:rsid w:val="00034616"/>
    <w:rsid w:val="0006063C"/>
    <w:rsid w:val="0015074B"/>
    <w:rsid w:val="00165929"/>
    <w:rsid w:val="00185344"/>
    <w:rsid w:val="00216FA5"/>
    <w:rsid w:val="00262347"/>
    <w:rsid w:val="0029639D"/>
    <w:rsid w:val="002E3E66"/>
    <w:rsid w:val="00326F90"/>
    <w:rsid w:val="003465C7"/>
    <w:rsid w:val="004A04AE"/>
    <w:rsid w:val="00586EAE"/>
    <w:rsid w:val="005A23BF"/>
    <w:rsid w:val="00631D37"/>
    <w:rsid w:val="00677D57"/>
    <w:rsid w:val="006C458B"/>
    <w:rsid w:val="006F2F14"/>
    <w:rsid w:val="00743036"/>
    <w:rsid w:val="007D0426"/>
    <w:rsid w:val="008069EA"/>
    <w:rsid w:val="008F475C"/>
    <w:rsid w:val="009F7C29"/>
    <w:rsid w:val="00A44707"/>
    <w:rsid w:val="00AA1D8D"/>
    <w:rsid w:val="00B47730"/>
    <w:rsid w:val="00B537DF"/>
    <w:rsid w:val="00B66ABD"/>
    <w:rsid w:val="00B976FE"/>
    <w:rsid w:val="00C65EC8"/>
    <w:rsid w:val="00C93B0F"/>
    <w:rsid w:val="00CB0664"/>
    <w:rsid w:val="00CE68FA"/>
    <w:rsid w:val="00D65059"/>
    <w:rsid w:val="00D902DA"/>
    <w:rsid w:val="00DA1CA3"/>
    <w:rsid w:val="00EA05E6"/>
    <w:rsid w:val="00EF51AD"/>
    <w:rsid w:val="00FC693F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30"/>
  <w15:docId w15:val="{15075CF8-7C07-4B65-AF06-5AAC1EBF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D65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780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Mgr. Eva Malchárková</cp:lastModifiedBy>
  <cp:revision>26</cp:revision>
  <dcterms:created xsi:type="dcterms:W3CDTF">2013-12-23T23:15:00Z</dcterms:created>
  <dcterms:modified xsi:type="dcterms:W3CDTF">2026-04-26T17:32:00Z</dcterms:modified>
  <cp:category/>
</cp:coreProperties>
</file>