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355B" w14:textId="76A900E0" w:rsidR="002E3E66" w:rsidRDefault="00B537DF" w:rsidP="00026C74">
      <w:pPr>
        <w:pStyle w:val="Nzev"/>
      </w:pPr>
      <w:proofErr w:type="spellStart"/>
      <w:r>
        <w:t>Otázka</w:t>
      </w:r>
      <w:proofErr w:type="spellEnd"/>
      <w:r>
        <w:t xml:space="preserve"> č. </w:t>
      </w:r>
      <w:r w:rsidR="00EE082A">
        <w:t>2</w:t>
      </w:r>
      <w:r>
        <w:t xml:space="preserve"> –</w:t>
      </w:r>
      <w:r w:rsidR="00EE082A">
        <w:t xml:space="preserve"> </w:t>
      </w:r>
      <w:proofErr w:type="spellStart"/>
      <w:r w:rsidR="00EE082A" w:rsidRPr="00EE082A">
        <w:t>Ošetřovatelský</w:t>
      </w:r>
      <w:proofErr w:type="spellEnd"/>
      <w:r w:rsidR="00EE082A" w:rsidRPr="00EE082A">
        <w:t xml:space="preserve"> </w:t>
      </w:r>
      <w:proofErr w:type="spellStart"/>
      <w:r w:rsidR="00EE082A" w:rsidRPr="00EE082A">
        <w:t>proces</w:t>
      </w:r>
      <w:proofErr w:type="spellEnd"/>
      <w:r w:rsidR="00EE082A" w:rsidRPr="00EE082A">
        <w:t xml:space="preserve">, </w:t>
      </w:r>
      <w:proofErr w:type="spellStart"/>
      <w:r w:rsidR="00EE082A" w:rsidRPr="00EE082A">
        <w:t>ošetřovatelská</w:t>
      </w:r>
      <w:proofErr w:type="spellEnd"/>
      <w:r w:rsidR="00EE082A" w:rsidRPr="00EE082A">
        <w:t xml:space="preserve"> </w:t>
      </w:r>
      <w:proofErr w:type="spellStart"/>
      <w:r w:rsidR="00EE082A" w:rsidRPr="00EE082A">
        <w:t>dokumentace</w:t>
      </w:r>
      <w:proofErr w:type="spellEnd"/>
      <w:r w:rsidR="00EE082A" w:rsidRPr="00EE082A">
        <w:t xml:space="preserve">, </w:t>
      </w:r>
      <w:proofErr w:type="spellStart"/>
      <w:r w:rsidR="00EE082A" w:rsidRPr="00EE082A">
        <w:t>ošetřovatelský</w:t>
      </w:r>
      <w:proofErr w:type="spellEnd"/>
      <w:r w:rsidR="00EE082A" w:rsidRPr="00EE082A">
        <w:t xml:space="preserve"> </w:t>
      </w:r>
      <w:proofErr w:type="spellStart"/>
      <w:r w:rsidR="00EE082A" w:rsidRPr="00EE082A">
        <w:t>výzkum</w:t>
      </w:r>
      <w:proofErr w:type="spellEnd"/>
      <w:r w:rsidR="00EE082A" w:rsidRPr="00EE082A">
        <w:t xml:space="preserve">, </w:t>
      </w:r>
      <w:proofErr w:type="spellStart"/>
      <w:r w:rsidR="00EE082A" w:rsidRPr="00EE082A">
        <w:t>multidisciplinární</w:t>
      </w:r>
      <w:proofErr w:type="spellEnd"/>
      <w:r w:rsidR="00EE082A" w:rsidRPr="00EE082A">
        <w:t xml:space="preserve"> </w:t>
      </w:r>
      <w:proofErr w:type="spellStart"/>
      <w:r w:rsidR="00EE082A" w:rsidRPr="00EE082A">
        <w:t>spolupráce</w:t>
      </w:r>
      <w:proofErr w:type="spellEnd"/>
    </w:p>
    <w:p w14:paraId="5BBC2D10" w14:textId="77777777" w:rsidR="00EE082A" w:rsidRDefault="00EE082A" w:rsidP="00EE082A"/>
    <w:p w14:paraId="709D21AE" w14:textId="77777777" w:rsidR="006C691C" w:rsidRPr="00D46749" w:rsidRDefault="006C691C" w:rsidP="006C691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4"/>
          <w:szCs w:val="24"/>
        </w:rPr>
      </w:pPr>
      <w:proofErr w:type="spellStart"/>
      <w:r w:rsidRPr="00D46749">
        <w:rPr>
          <w:b/>
          <w:bCs/>
          <w:color w:val="000000"/>
          <w:sz w:val="24"/>
          <w:szCs w:val="24"/>
        </w:rPr>
        <w:t>Koncepce</w:t>
      </w:r>
      <w:proofErr w:type="spellEnd"/>
      <w:r w:rsidRPr="00D46749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46749">
        <w:rPr>
          <w:b/>
          <w:bCs/>
          <w:color w:val="000000"/>
          <w:sz w:val="24"/>
          <w:szCs w:val="24"/>
        </w:rPr>
        <w:t>ošetřovatelství</w:t>
      </w:r>
      <w:proofErr w:type="spellEnd"/>
      <w:r w:rsidRPr="00D46749">
        <w:rPr>
          <w:b/>
          <w:bCs/>
          <w:color w:val="000000"/>
          <w:sz w:val="24"/>
          <w:szCs w:val="24"/>
        </w:rPr>
        <w:t xml:space="preserve">, </w:t>
      </w:r>
      <w:proofErr w:type="spellStart"/>
      <w:r w:rsidRPr="00D46749">
        <w:rPr>
          <w:b/>
          <w:bCs/>
          <w:color w:val="000000"/>
          <w:sz w:val="24"/>
          <w:szCs w:val="24"/>
        </w:rPr>
        <w:t>definice</w:t>
      </w:r>
      <w:proofErr w:type="spellEnd"/>
      <w:r w:rsidRPr="00D46749">
        <w:rPr>
          <w:b/>
          <w:bCs/>
          <w:color w:val="000000"/>
          <w:sz w:val="24"/>
          <w:szCs w:val="24"/>
        </w:rPr>
        <w:t xml:space="preserve">, </w:t>
      </w:r>
      <w:proofErr w:type="spellStart"/>
      <w:r w:rsidRPr="00D46749">
        <w:rPr>
          <w:b/>
          <w:bCs/>
          <w:color w:val="000000"/>
          <w:sz w:val="24"/>
          <w:szCs w:val="24"/>
        </w:rPr>
        <w:t>cíle</w:t>
      </w:r>
      <w:proofErr w:type="spellEnd"/>
      <w:r w:rsidRPr="00D46749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46749">
        <w:rPr>
          <w:b/>
          <w:bCs/>
          <w:color w:val="000000"/>
          <w:sz w:val="24"/>
          <w:szCs w:val="24"/>
        </w:rPr>
        <w:t>ošetřovatelství</w:t>
      </w:r>
      <w:proofErr w:type="spellEnd"/>
    </w:p>
    <w:p w14:paraId="5721F729" w14:textId="6854B0B7" w:rsidR="006C691C" w:rsidRPr="00D46749" w:rsidRDefault="006C691C" w:rsidP="006C691C">
      <w:pPr>
        <w:jc w:val="both"/>
        <w:rPr>
          <w:sz w:val="24"/>
          <w:szCs w:val="24"/>
        </w:rPr>
      </w:pPr>
      <w:proofErr w:type="spellStart"/>
      <w:r w:rsidRPr="00D46749">
        <w:rPr>
          <w:b/>
          <w:sz w:val="24"/>
          <w:szCs w:val="24"/>
        </w:rPr>
        <w:t>Ošetřovatelství</w:t>
      </w:r>
      <w:proofErr w:type="spellEnd"/>
      <w:r w:rsidRPr="00D46749">
        <w:rPr>
          <w:b/>
          <w:sz w:val="24"/>
          <w:szCs w:val="24"/>
        </w:rPr>
        <w:t xml:space="preserve"> </w:t>
      </w:r>
      <w:r w:rsidRPr="00D46749">
        <w:rPr>
          <w:sz w:val="24"/>
          <w:szCs w:val="24"/>
        </w:rPr>
        <w:t xml:space="preserve">je </w:t>
      </w:r>
      <w:proofErr w:type="spellStart"/>
      <w:r w:rsidRPr="00D46749">
        <w:rPr>
          <w:sz w:val="24"/>
          <w:szCs w:val="24"/>
        </w:rPr>
        <w:t>systém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ošetřovatelských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činností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="008400C8">
        <w:rPr>
          <w:sz w:val="24"/>
          <w:szCs w:val="24"/>
        </w:rPr>
        <w:t>na</w:t>
      </w:r>
      <w:proofErr w:type="spellEnd"/>
      <w:r w:rsidR="008400C8">
        <w:rPr>
          <w:sz w:val="24"/>
          <w:szCs w:val="24"/>
        </w:rPr>
        <w:t xml:space="preserve"> </w:t>
      </w:r>
      <w:proofErr w:type="spellStart"/>
      <w:r w:rsidR="008400C8">
        <w:rPr>
          <w:sz w:val="24"/>
          <w:szCs w:val="24"/>
        </w:rPr>
        <w:t>jejichž</w:t>
      </w:r>
      <w:proofErr w:type="spellEnd"/>
      <w:r w:rsidR="008400C8">
        <w:rPr>
          <w:sz w:val="24"/>
          <w:szCs w:val="24"/>
        </w:rPr>
        <w:t xml:space="preserve"> </w:t>
      </w:r>
      <w:proofErr w:type="spellStart"/>
      <w:r w:rsidR="008400C8">
        <w:rPr>
          <w:sz w:val="24"/>
          <w:szCs w:val="24"/>
        </w:rPr>
        <w:t>základě</w:t>
      </w:r>
      <w:proofErr w:type="spellEnd"/>
      <w:r w:rsidR="008400C8">
        <w:rPr>
          <w:sz w:val="24"/>
          <w:szCs w:val="24"/>
        </w:rPr>
        <w:t xml:space="preserve"> </w:t>
      </w:r>
      <w:proofErr w:type="spellStart"/>
      <w:r w:rsidR="008400C8">
        <w:rPr>
          <w:sz w:val="24"/>
          <w:szCs w:val="24"/>
        </w:rPr>
        <w:t>pečujeme</w:t>
      </w:r>
      <w:proofErr w:type="spellEnd"/>
      <w:r w:rsidR="008400C8">
        <w:rPr>
          <w:sz w:val="24"/>
          <w:szCs w:val="24"/>
        </w:rPr>
        <w:t xml:space="preserve"> o </w:t>
      </w:r>
      <w:proofErr w:type="spellStart"/>
      <w:r w:rsidR="008400C8">
        <w:rPr>
          <w:sz w:val="24"/>
          <w:szCs w:val="24"/>
        </w:rPr>
        <w:t>zdraví</w:t>
      </w:r>
      <w:proofErr w:type="spellEnd"/>
      <w:r w:rsidR="008400C8">
        <w:rPr>
          <w:sz w:val="24"/>
          <w:szCs w:val="24"/>
        </w:rPr>
        <w:t xml:space="preserve"> </w:t>
      </w:r>
      <w:proofErr w:type="spellStart"/>
      <w:r w:rsidR="008400C8">
        <w:rPr>
          <w:sz w:val="24"/>
          <w:szCs w:val="24"/>
        </w:rPr>
        <w:t>jedince</w:t>
      </w:r>
      <w:proofErr w:type="spellEnd"/>
    </w:p>
    <w:p w14:paraId="4D13CFE9" w14:textId="77777777" w:rsidR="006C691C" w:rsidRPr="00D46749" w:rsidRDefault="006C691C" w:rsidP="006C691C">
      <w:pPr>
        <w:jc w:val="both"/>
        <w:rPr>
          <w:b/>
          <w:sz w:val="24"/>
          <w:szCs w:val="24"/>
        </w:rPr>
      </w:pPr>
      <w:proofErr w:type="spellStart"/>
      <w:r w:rsidRPr="00D46749">
        <w:rPr>
          <w:b/>
          <w:sz w:val="24"/>
          <w:szCs w:val="24"/>
        </w:rPr>
        <w:t>Cílem</w:t>
      </w:r>
      <w:proofErr w:type="spellEnd"/>
      <w:r w:rsidRPr="00D46749">
        <w:rPr>
          <w:b/>
          <w:sz w:val="24"/>
          <w:szCs w:val="24"/>
        </w:rPr>
        <w:t xml:space="preserve"> </w:t>
      </w:r>
      <w:proofErr w:type="spellStart"/>
      <w:r w:rsidRPr="00D46749">
        <w:rPr>
          <w:b/>
          <w:sz w:val="24"/>
          <w:szCs w:val="24"/>
        </w:rPr>
        <w:t>ošetřovatelství</w:t>
      </w:r>
      <w:proofErr w:type="spellEnd"/>
      <w:r w:rsidRPr="00D46749">
        <w:rPr>
          <w:b/>
          <w:sz w:val="24"/>
          <w:szCs w:val="24"/>
        </w:rPr>
        <w:t xml:space="preserve"> je:</w:t>
      </w:r>
    </w:p>
    <w:p w14:paraId="0C1C0CB1" w14:textId="77777777" w:rsidR="006C691C" w:rsidRPr="00D46749" w:rsidRDefault="006C691C" w:rsidP="006C691C">
      <w:pPr>
        <w:jc w:val="both"/>
        <w:rPr>
          <w:sz w:val="24"/>
          <w:szCs w:val="24"/>
        </w:rPr>
      </w:pPr>
      <w:r w:rsidRPr="00D46749">
        <w:rPr>
          <w:sz w:val="24"/>
          <w:szCs w:val="24"/>
        </w:rPr>
        <w:t xml:space="preserve">• </w:t>
      </w:r>
      <w:proofErr w:type="spellStart"/>
      <w:r w:rsidRPr="00D46749">
        <w:rPr>
          <w:sz w:val="24"/>
          <w:szCs w:val="24"/>
        </w:rPr>
        <w:t>podporovat</w:t>
      </w:r>
      <w:proofErr w:type="spellEnd"/>
      <w:r w:rsidRPr="00D46749">
        <w:rPr>
          <w:sz w:val="24"/>
          <w:szCs w:val="24"/>
        </w:rPr>
        <w:t xml:space="preserve"> a </w:t>
      </w:r>
      <w:proofErr w:type="spellStart"/>
      <w:r w:rsidRPr="00D46749">
        <w:rPr>
          <w:sz w:val="24"/>
          <w:szCs w:val="24"/>
        </w:rPr>
        <w:t>upevňovat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zdraví</w:t>
      </w:r>
      <w:proofErr w:type="spellEnd"/>
      <w:r w:rsidRPr="00D46749">
        <w:rPr>
          <w:sz w:val="24"/>
          <w:szCs w:val="24"/>
        </w:rPr>
        <w:t>,</w:t>
      </w:r>
    </w:p>
    <w:p w14:paraId="2B1F9D1F" w14:textId="77777777" w:rsidR="006C691C" w:rsidRPr="00D46749" w:rsidRDefault="006C691C" w:rsidP="006C691C">
      <w:pPr>
        <w:jc w:val="both"/>
        <w:rPr>
          <w:sz w:val="24"/>
          <w:szCs w:val="24"/>
        </w:rPr>
      </w:pPr>
      <w:r w:rsidRPr="00D46749">
        <w:rPr>
          <w:sz w:val="24"/>
          <w:szCs w:val="24"/>
        </w:rPr>
        <w:t xml:space="preserve">• </w:t>
      </w:r>
      <w:proofErr w:type="spellStart"/>
      <w:r w:rsidRPr="00D46749">
        <w:rPr>
          <w:sz w:val="24"/>
          <w:szCs w:val="24"/>
        </w:rPr>
        <w:t>podílet</w:t>
      </w:r>
      <w:proofErr w:type="spellEnd"/>
      <w:r w:rsidRPr="00D46749">
        <w:rPr>
          <w:sz w:val="24"/>
          <w:szCs w:val="24"/>
        </w:rPr>
        <w:t xml:space="preserve"> se </w:t>
      </w:r>
      <w:proofErr w:type="spellStart"/>
      <w:r w:rsidRPr="00D46749">
        <w:rPr>
          <w:sz w:val="24"/>
          <w:szCs w:val="24"/>
        </w:rPr>
        <w:t>navrácení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zdraví</w:t>
      </w:r>
      <w:proofErr w:type="spellEnd"/>
      <w:r w:rsidRPr="00D46749">
        <w:rPr>
          <w:sz w:val="24"/>
          <w:szCs w:val="24"/>
        </w:rPr>
        <w:t>,</w:t>
      </w:r>
    </w:p>
    <w:p w14:paraId="76DB784A" w14:textId="77777777" w:rsidR="006C691C" w:rsidRPr="00D46749" w:rsidRDefault="006C691C" w:rsidP="006C691C">
      <w:pPr>
        <w:jc w:val="both"/>
        <w:rPr>
          <w:sz w:val="24"/>
          <w:szCs w:val="24"/>
        </w:rPr>
      </w:pPr>
      <w:r w:rsidRPr="00D46749">
        <w:rPr>
          <w:sz w:val="24"/>
          <w:szCs w:val="24"/>
        </w:rPr>
        <w:t xml:space="preserve">• </w:t>
      </w:r>
      <w:proofErr w:type="spellStart"/>
      <w:r w:rsidRPr="00D46749">
        <w:rPr>
          <w:sz w:val="24"/>
          <w:szCs w:val="24"/>
        </w:rPr>
        <w:t>zmírňovat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utrpení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nemocného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člověka</w:t>
      </w:r>
      <w:proofErr w:type="spellEnd"/>
      <w:r w:rsidRPr="00D46749">
        <w:rPr>
          <w:sz w:val="24"/>
          <w:szCs w:val="24"/>
        </w:rPr>
        <w:t>,</w:t>
      </w:r>
    </w:p>
    <w:p w14:paraId="5CA29A67" w14:textId="77777777" w:rsidR="006C691C" w:rsidRPr="00D46749" w:rsidRDefault="006C691C" w:rsidP="006C691C">
      <w:pPr>
        <w:jc w:val="both"/>
        <w:rPr>
          <w:sz w:val="24"/>
          <w:szCs w:val="24"/>
        </w:rPr>
      </w:pPr>
      <w:r w:rsidRPr="00D46749">
        <w:rPr>
          <w:sz w:val="24"/>
          <w:szCs w:val="24"/>
        </w:rPr>
        <w:t xml:space="preserve">• </w:t>
      </w:r>
      <w:proofErr w:type="spellStart"/>
      <w:r w:rsidRPr="00D46749">
        <w:rPr>
          <w:sz w:val="24"/>
          <w:szCs w:val="24"/>
        </w:rPr>
        <w:t>zajistit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klidné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umírání</w:t>
      </w:r>
      <w:proofErr w:type="spellEnd"/>
      <w:r w:rsidRPr="00D46749">
        <w:rPr>
          <w:sz w:val="24"/>
          <w:szCs w:val="24"/>
        </w:rPr>
        <w:t xml:space="preserve"> a </w:t>
      </w:r>
      <w:proofErr w:type="spellStart"/>
      <w:r w:rsidRPr="00D46749">
        <w:rPr>
          <w:sz w:val="24"/>
          <w:szCs w:val="24"/>
        </w:rPr>
        <w:t>důstojnou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smrt</w:t>
      </w:r>
      <w:proofErr w:type="spellEnd"/>
      <w:r w:rsidRPr="00D46749">
        <w:rPr>
          <w:sz w:val="24"/>
          <w:szCs w:val="24"/>
        </w:rPr>
        <w:t>,</w:t>
      </w:r>
    </w:p>
    <w:p w14:paraId="650A546E" w14:textId="77777777" w:rsidR="006C691C" w:rsidRPr="00D46749" w:rsidRDefault="006C691C" w:rsidP="006C691C">
      <w:pPr>
        <w:jc w:val="both"/>
        <w:rPr>
          <w:sz w:val="24"/>
          <w:szCs w:val="24"/>
        </w:rPr>
      </w:pPr>
      <w:r w:rsidRPr="00D46749">
        <w:rPr>
          <w:sz w:val="24"/>
          <w:szCs w:val="24"/>
        </w:rPr>
        <w:t xml:space="preserve">• </w:t>
      </w:r>
      <w:proofErr w:type="spellStart"/>
      <w:r w:rsidRPr="00D46749">
        <w:rPr>
          <w:sz w:val="24"/>
          <w:szCs w:val="24"/>
        </w:rPr>
        <w:t>poskytovat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profesionální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ošetřovatelskou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péči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pacientům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kteří</w:t>
      </w:r>
      <w:proofErr w:type="spellEnd"/>
      <w:r w:rsidRPr="00D46749">
        <w:rPr>
          <w:sz w:val="24"/>
          <w:szCs w:val="24"/>
        </w:rPr>
        <w:t xml:space="preserve"> o </w:t>
      </w:r>
      <w:proofErr w:type="spellStart"/>
      <w:r w:rsidRPr="00D46749">
        <w:rPr>
          <w:sz w:val="24"/>
          <w:szCs w:val="24"/>
        </w:rPr>
        <w:t>sebe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nemohou</w:t>
      </w:r>
      <w:proofErr w:type="spellEnd"/>
      <w:r w:rsidRPr="00D46749">
        <w:rPr>
          <w:sz w:val="24"/>
          <w:szCs w:val="24"/>
        </w:rPr>
        <w:t>,</w:t>
      </w:r>
    </w:p>
    <w:p w14:paraId="5855F932" w14:textId="77777777" w:rsidR="006C691C" w:rsidRPr="00D46749" w:rsidRDefault="006C691C" w:rsidP="006C691C">
      <w:pPr>
        <w:jc w:val="both"/>
        <w:rPr>
          <w:sz w:val="24"/>
          <w:szCs w:val="24"/>
        </w:rPr>
      </w:pPr>
      <w:proofErr w:type="spellStart"/>
      <w:r w:rsidRPr="00D46749">
        <w:rPr>
          <w:sz w:val="24"/>
          <w:szCs w:val="24"/>
        </w:rPr>
        <w:t>nechtějí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nebo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neumějí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pečovat</w:t>
      </w:r>
      <w:proofErr w:type="spellEnd"/>
      <w:r w:rsidRPr="00D46749">
        <w:rPr>
          <w:sz w:val="24"/>
          <w:szCs w:val="24"/>
        </w:rPr>
        <w:t>,</w:t>
      </w:r>
    </w:p>
    <w:p w14:paraId="7545C8F4" w14:textId="77777777" w:rsidR="006C691C" w:rsidRPr="00D46749" w:rsidRDefault="006C691C" w:rsidP="006C691C">
      <w:pPr>
        <w:jc w:val="both"/>
        <w:rPr>
          <w:sz w:val="24"/>
          <w:szCs w:val="24"/>
        </w:rPr>
      </w:pPr>
      <w:r w:rsidRPr="00D46749">
        <w:rPr>
          <w:sz w:val="24"/>
          <w:szCs w:val="24"/>
        </w:rPr>
        <w:t xml:space="preserve">• </w:t>
      </w:r>
      <w:proofErr w:type="spellStart"/>
      <w:r w:rsidRPr="00D46749">
        <w:rPr>
          <w:sz w:val="24"/>
          <w:szCs w:val="24"/>
        </w:rPr>
        <w:t>vést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pacienty</w:t>
      </w:r>
      <w:proofErr w:type="spellEnd"/>
      <w:r w:rsidRPr="00D46749">
        <w:rPr>
          <w:sz w:val="24"/>
          <w:szCs w:val="24"/>
        </w:rPr>
        <w:t xml:space="preserve"> k </w:t>
      </w:r>
      <w:proofErr w:type="spellStart"/>
      <w:r w:rsidRPr="00D46749">
        <w:rPr>
          <w:sz w:val="24"/>
          <w:szCs w:val="24"/>
        </w:rPr>
        <w:t>sebepéči</w:t>
      </w:r>
      <w:proofErr w:type="spellEnd"/>
      <w:r w:rsidRPr="00D46749">
        <w:rPr>
          <w:sz w:val="24"/>
          <w:szCs w:val="24"/>
        </w:rPr>
        <w:t>,</w:t>
      </w:r>
    </w:p>
    <w:p w14:paraId="113B3806" w14:textId="77777777" w:rsidR="006C691C" w:rsidRPr="00D46749" w:rsidRDefault="006C691C" w:rsidP="006C691C">
      <w:pPr>
        <w:jc w:val="both"/>
        <w:rPr>
          <w:sz w:val="24"/>
          <w:szCs w:val="24"/>
        </w:rPr>
      </w:pPr>
      <w:r w:rsidRPr="00D46749">
        <w:rPr>
          <w:sz w:val="24"/>
          <w:szCs w:val="24"/>
        </w:rPr>
        <w:t xml:space="preserve">• </w:t>
      </w:r>
      <w:proofErr w:type="spellStart"/>
      <w:r w:rsidRPr="00D46749">
        <w:rPr>
          <w:sz w:val="24"/>
          <w:szCs w:val="24"/>
        </w:rPr>
        <w:t>kvalitně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edukovat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pacienty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i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jejich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blízké</w:t>
      </w:r>
      <w:proofErr w:type="spellEnd"/>
      <w:r w:rsidRPr="00D46749">
        <w:rPr>
          <w:sz w:val="24"/>
          <w:szCs w:val="24"/>
        </w:rPr>
        <w:t>,</w:t>
      </w:r>
    </w:p>
    <w:p w14:paraId="27E0E991" w14:textId="77777777" w:rsidR="006C691C" w:rsidRPr="00D46749" w:rsidRDefault="006C691C" w:rsidP="006C691C">
      <w:pPr>
        <w:jc w:val="both"/>
        <w:rPr>
          <w:sz w:val="24"/>
          <w:szCs w:val="24"/>
        </w:rPr>
      </w:pPr>
      <w:r w:rsidRPr="00D46749">
        <w:rPr>
          <w:sz w:val="24"/>
          <w:szCs w:val="24"/>
        </w:rPr>
        <w:t xml:space="preserve">• </w:t>
      </w:r>
      <w:proofErr w:type="spellStart"/>
      <w:r w:rsidRPr="00D46749">
        <w:rPr>
          <w:sz w:val="24"/>
          <w:szCs w:val="24"/>
        </w:rPr>
        <w:t>poskytovat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ošetřovatelskou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péči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na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základě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vědeckých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poznatků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podložených</w:t>
      </w:r>
      <w:proofErr w:type="spellEnd"/>
    </w:p>
    <w:p w14:paraId="7A6D19AB" w14:textId="77777777" w:rsidR="006C691C" w:rsidRPr="00D46749" w:rsidRDefault="006C691C" w:rsidP="006C691C">
      <w:pPr>
        <w:jc w:val="both"/>
        <w:rPr>
          <w:sz w:val="24"/>
          <w:szCs w:val="24"/>
        </w:rPr>
      </w:pPr>
      <w:proofErr w:type="spellStart"/>
      <w:r w:rsidRPr="00D46749">
        <w:rPr>
          <w:sz w:val="24"/>
          <w:szCs w:val="24"/>
        </w:rPr>
        <w:t>ošetřovatelským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výzkumem</w:t>
      </w:r>
      <w:proofErr w:type="spellEnd"/>
      <w:r w:rsidRPr="00D46749">
        <w:rPr>
          <w:sz w:val="24"/>
          <w:szCs w:val="24"/>
        </w:rPr>
        <w:t>,</w:t>
      </w:r>
    </w:p>
    <w:p w14:paraId="467EA597" w14:textId="77777777" w:rsidR="006C691C" w:rsidRPr="00D46749" w:rsidRDefault="006C691C" w:rsidP="006C691C">
      <w:pPr>
        <w:jc w:val="both"/>
        <w:rPr>
          <w:sz w:val="24"/>
          <w:szCs w:val="24"/>
        </w:rPr>
      </w:pPr>
      <w:r w:rsidRPr="00D46749">
        <w:rPr>
          <w:sz w:val="24"/>
          <w:szCs w:val="24"/>
        </w:rPr>
        <w:t xml:space="preserve">• </w:t>
      </w:r>
      <w:proofErr w:type="spellStart"/>
      <w:r w:rsidRPr="00D46749">
        <w:rPr>
          <w:sz w:val="24"/>
          <w:szCs w:val="24"/>
        </w:rPr>
        <w:t>poskytovat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týmovou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aktivní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individualizovanou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kvalitní</w:t>
      </w:r>
      <w:proofErr w:type="spellEnd"/>
      <w:r w:rsidRPr="00D46749">
        <w:rPr>
          <w:sz w:val="24"/>
          <w:szCs w:val="24"/>
        </w:rPr>
        <w:t xml:space="preserve"> a </w:t>
      </w:r>
      <w:proofErr w:type="spellStart"/>
      <w:r w:rsidRPr="00D46749">
        <w:rPr>
          <w:sz w:val="24"/>
          <w:szCs w:val="24"/>
        </w:rPr>
        <w:t>bezpečnou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ošetřovatelskou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péči</w:t>
      </w:r>
      <w:proofErr w:type="spellEnd"/>
    </w:p>
    <w:p w14:paraId="03A35E10" w14:textId="01B6CEE5" w:rsidR="006C691C" w:rsidRPr="00D46749" w:rsidRDefault="006C691C" w:rsidP="009069E0">
      <w:pPr>
        <w:rPr>
          <w:sz w:val="24"/>
          <w:szCs w:val="24"/>
        </w:rPr>
      </w:pPr>
      <w:proofErr w:type="spellStart"/>
      <w:r w:rsidRPr="00D46749">
        <w:rPr>
          <w:b/>
          <w:sz w:val="24"/>
          <w:szCs w:val="24"/>
        </w:rPr>
        <w:t>Charakteristické</w:t>
      </w:r>
      <w:proofErr w:type="spellEnd"/>
      <w:r w:rsidRPr="00D46749">
        <w:rPr>
          <w:b/>
          <w:sz w:val="24"/>
          <w:szCs w:val="24"/>
        </w:rPr>
        <w:t xml:space="preserve"> </w:t>
      </w:r>
      <w:proofErr w:type="spellStart"/>
      <w:r w:rsidRPr="00D46749">
        <w:rPr>
          <w:b/>
          <w:sz w:val="24"/>
          <w:szCs w:val="24"/>
        </w:rPr>
        <w:t>rysy</w:t>
      </w:r>
      <w:proofErr w:type="spellEnd"/>
      <w:r w:rsidRPr="00D46749">
        <w:rPr>
          <w:b/>
          <w:sz w:val="24"/>
          <w:szCs w:val="24"/>
        </w:rPr>
        <w:t>:</w:t>
      </w:r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proaktivní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péče</w:t>
      </w:r>
      <w:proofErr w:type="spellEnd"/>
      <w:r w:rsidRPr="00D46749">
        <w:rPr>
          <w:sz w:val="24"/>
          <w:szCs w:val="24"/>
        </w:rPr>
        <w:t xml:space="preserve"> (</w:t>
      </w:r>
      <w:proofErr w:type="spellStart"/>
      <w:r w:rsidRPr="00D46749">
        <w:rPr>
          <w:sz w:val="24"/>
          <w:szCs w:val="24"/>
        </w:rPr>
        <w:t>předvídat</w:t>
      </w:r>
      <w:proofErr w:type="spellEnd"/>
      <w:r w:rsidRPr="00D46749">
        <w:rPr>
          <w:sz w:val="24"/>
          <w:szCs w:val="24"/>
        </w:rPr>
        <w:t xml:space="preserve">), </w:t>
      </w:r>
      <w:proofErr w:type="spellStart"/>
      <w:r w:rsidRPr="00D46749">
        <w:rPr>
          <w:sz w:val="24"/>
          <w:szCs w:val="24"/>
        </w:rPr>
        <w:t>individuální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přístup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vědecké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poznatky</w:t>
      </w:r>
      <w:proofErr w:type="spellEnd"/>
      <w:r w:rsidRPr="00D46749">
        <w:rPr>
          <w:sz w:val="24"/>
          <w:szCs w:val="24"/>
        </w:rPr>
        <w:t xml:space="preserve"> (</w:t>
      </w:r>
      <w:proofErr w:type="spellStart"/>
      <w:r w:rsidRPr="00D46749">
        <w:rPr>
          <w:sz w:val="24"/>
          <w:szCs w:val="24"/>
        </w:rPr>
        <w:t>které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jsou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podloženy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výzkumem</w:t>
      </w:r>
      <w:proofErr w:type="spellEnd"/>
      <w:r w:rsidRPr="00D46749">
        <w:rPr>
          <w:sz w:val="24"/>
          <w:szCs w:val="24"/>
        </w:rPr>
        <w:t xml:space="preserve">), </w:t>
      </w:r>
      <w:proofErr w:type="spellStart"/>
      <w:r w:rsidRPr="00D46749">
        <w:rPr>
          <w:sz w:val="24"/>
          <w:szCs w:val="24"/>
        </w:rPr>
        <w:t>komplexnost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týmová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práce</w:t>
      </w:r>
      <w:proofErr w:type="spellEnd"/>
      <w:r w:rsidRPr="00D46749">
        <w:rPr>
          <w:sz w:val="24"/>
          <w:szCs w:val="24"/>
        </w:rPr>
        <w:t xml:space="preserve"> </w:t>
      </w:r>
      <w:proofErr w:type="gramStart"/>
      <w:r w:rsidRPr="00D46749">
        <w:rPr>
          <w:sz w:val="24"/>
          <w:szCs w:val="24"/>
        </w:rPr>
        <w:t xml:space="preserve">( </w:t>
      </w:r>
      <w:proofErr w:type="spellStart"/>
      <w:r w:rsidRPr="00D46749">
        <w:rPr>
          <w:sz w:val="24"/>
          <w:szCs w:val="24"/>
        </w:rPr>
        <w:t>sanitář</w:t>
      </w:r>
      <w:proofErr w:type="spellEnd"/>
      <w:proofErr w:type="gram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ošetřovatelka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praktická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sestra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všeobecná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sestra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všeobecná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sestra</w:t>
      </w:r>
      <w:proofErr w:type="spellEnd"/>
      <w:r w:rsidRPr="00D46749">
        <w:rPr>
          <w:sz w:val="24"/>
          <w:szCs w:val="24"/>
        </w:rPr>
        <w:t xml:space="preserve"> se </w:t>
      </w:r>
      <w:proofErr w:type="spellStart"/>
      <w:r w:rsidRPr="00D46749">
        <w:rPr>
          <w:sz w:val="24"/>
          <w:szCs w:val="24"/>
        </w:rPr>
        <w:t>specializovanou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způsobilostí</w:t>
      </w:r>
      <w:proofErr w:type="spellEnd"/>
      <w:r w:rsidRPr="00D46749">
        <w:rPr>
          <w:sz w:val="24"/>
          <w:szCs w:val="24"/>
        </w:rPr>
        <w:t xml:space="preserve">), </w:t>
      </w:r>
      <w:proofErr w:type="spellStart"/>
      <w:r w:rsidRPr="00D46749">
        <w:rPr>
          <w:sz w:val="24"/>
          <w:szCs w:val="24"/>
        </w:rPr>
        <w:t>preventivní</w:t>
      </w:r>
      <w:proofErr w:type="spellEnd"/>
      <w:r w:rsidRPr="00D46749">
        <w:rPr>
          <w:sz w:val="24"/>
          <w:szCs w:val="24"/>
        </w:rPr>
        <w:t xml:space="preserve"> </w:t>
      </w:r>
      <w:r w:rsidR="00A8620C">
        <w:rPr>
          <w:sz w:val="24"/>
          <w:szCs w:val="24"/>
        </w:rPr>
        <w:t xml:space="preserve">character, </w:t>
      </w:r>
      <w:proofErr w:type="spellStart"/>
      <w:r w:rsidR="00A8620C" w:rsidRPr="00A8620C">
        <w:rPr>
          <w:b/>
          <w:bCs/>
          <w:sz w:val="24"/>
          <w:szCs w:val="24"/>
        </w:rPr>
        <w:t>holistický</w:t>
      </w:r>
      <w:proofErr w:type="spellEnd"/>
      <w:r w:rsidR="00A8620C" w:rsidRPr="00A8620C">
        <w:rPr>
          <w:b/>
          <w:bCs/>
          <w:sz w:val="24"/>
          <w:szCs w:val="24"/>
        </w:rPr>
        <w:t xml:space="preserve"> </w:t>
      </w:r>
      <w:proofErr w:type="spellStart"/>
      <w:r w:rsidR="00A8620C" w:rsidRPr="00A8620C">
        <w:rPr>
          <w:b/>
          <w:bCs/>
          <w:sz w:val="24"/>
          <w:szCs w:val="24"/>
        </w:rPr>
        <w:t>přístup</w:t>
      </w:r>
      <w:proofErr w:type="spellEnd"/>
      <w:r w:rsidR="00A8620C">
        <w:rPr>
          <w:b/>
          <w:bCs/>
          <w:sz w:val="24"/>
          <w:szCs w:val="24"/>
        </w:rPr>
        <w:t xml:space="preserve"> (</w:t>
      </w:r>
      <w:proofErr w:type="spellStart"/>
      <w:r w:rsidR="00A8620C">
        <w:rPr>
          <w:b/>
          <w:bCs/>
          <w:sz w:val="24"/>
          <w:szCs w:val="24"/>
        </w:rPr>
        <w:t>celek</w:t>
      </w:r>
      <w:proofErr w:type="spellEnd"/>
      <w:r w:rsidR="00A8620C">
        <w:rPr>
          <w:b/>
          <w:bCs/>
          <w:sz w:val="24"/>
          <w:szCs w:val="24"/>
        </w:rPr>
        <w:t xml:space="preserve"> je </w:t>
      </w:r>
      <w:r w:rsidR="00A8620C">
        <w:rPr>
          <w:b/>
          <w:bCs/>
          <w:sz w:val="24"/>
          <w:szCs w:val="24"/>
        </w:rPr>
        <w:lastRenderedPageBreak/>
        <w:t>vice</w:t>
      </w:r>
      <w:r w:rsidR="009069E0">
        <w:rPr>
          <w:b/>
          <w:bCs/>
          <w:sz w:val="24"/>
          <w:szCs w:val="24"/>
        </w:rPr>
        <w:t xml:space="preserve"> </w:t>
      </w:r>
      <w:proofErr w:type="spellStart"/>
      <w:r w:rsidR="00A8620C">
        <w:rPr>
          <w:b/>
          <w:bCs/>
          <w:sz w:val="24"/>
          <w:szCs w:val="24"/>
        </w:rPr>
        <w:t>než</w:t>
      </w:r>
      <w:proofErr w:type="spellEnd"/>
      <w:r w:rsidR="00A8620C">
        <w:rPr>
          <w:b/>
          <w:bCs/>
          <w:sz w:val="24"/>
          <w:szCs w:val="24"/>
        </w:rPr>
        <w:t xml:space="preserve"> </w:t>
      </w:r>
      <w:proofErr w:type="spellStart"/>
      <w:r w:rsidR="00A8620C">
        <w:rPr>
          <w:b/>
          <w:bCs/>
          <w:sz w:val="24"/>
          <w:szCs w:val="24"/>
        </w:rPr>
        <w:t>souhrn</w:t>
      </w:r>
      <w:proofErr w:type="spellEnd"/>
      <w:r w:rsidR="00A8620C">
        <w:rPr>
          <w:b/>
          <w:bCs/>
          <w:sz w:val="24"/>
          <w:szCs w:val="24"/>
        </w:rPr>
        <w:t xml:space="preserve"> </w:t>
      </w:r>
      <w:proofErr w:type="spellStart"/>
      <w:r w:rsidR="00A8620C">
        <w:rPr>
          <w:b/>
          <w:bCs/>
          <w:sz w:val="24"/>
          <w:szCs w:val="24"/>
        </w:rPr>
        <w:t>jeho</w:t>
      </w:r>
      <w:proofErr w:type="spellEnd"/>
      <w:r w:rsidR="00A8620C">
        <w:rPr>
          <w:b/>
          <w:bCs/>
          <w:sz w:val="24"/>
          <w:szCs w:val="24"/>
        </w:rPr>
        <w:t xml:space="preserve"> </w:t>
      </w:r>
      <w:proofErr w:type="spellStart"/>
      <w:r w:rsidR="00A8620C">
        <w:rPr>
          <w:b/>
          <w:bCs/>
          <w:sz w:val="24"/>
          <w:szCs w:val="24"/>
        </w:rPr>
        <w:t>částí</w:t>
      </w:r>
      <w:proofErr w:type="spellEnd"/>
      <w:r w:rsidR="00A8620C">
        <w:rPr>
          <w:b/>
          <w:bCs/>
          <w:sz w:val="24"/>
          <w:szCs w:val="24"/>
        </w:rPr>
        <w:t xml:space="preserve">, </w:t>
      </w:r>
      <w:proofErr w:type="spellStart"/>
      <w:r w:rsidR="00A8620C">
        <w:rPr>
          <w:b/>
          <w:bCs/>
          <w:sz w:val="24"/>
          <w:szCs w:val="24"/>
        </w:rPr>
        <w:t>potřeby</w:t>
      </w:r>
      <w:proofErr w:type="spellEnd"/>
      <w:r w:rsidR="00D61D69">
        <w:rPr>
          <w:b/>
          <w:bCs/>
          <w:sz w:val="24"/>
          <w:szCs w:val="24"/>
        </w:rPr>
        <w:t xml:space="preserve"> </w:t>
      </w:r>
      <w:proofErr w:type="spellStart"/>
      <w:r w:rsidR="00D61D69">
        <w:rPr>
          <w:b/>
          <w:bCs/>
          <w:sz w:val="24"/>
          <w:szCs w:val="24"/>
        </w:rPr>
        <w:t>b</w:t>
      </w:r>
      <w:r w:rsidR="00A8620C">
        <w:rPr>
          <w:b/>
          <w:bCs/>
          <w:sz w:val="24"/>
          <w:szCs w:val="24"/>
        </w:rPr>
        <w:t>il</w:t>
      </w:r>
      <w:r w:rsidR="009069E0">
        <w:rPr>
          <w:b/>
          <w:bCs/>
          <w:sz w:val="24"/>
          <w:szCs w:val="24"/>
        </w:rPr>
        <w:t>ogické+psychologické+sociální+spirituální</w:t>
      </w:r>
      <w:proofErr w:type="spellEnd"/>
      <w:r w:rsidR="009069E0">
        <w:rPr>
          <w:b/>
          <w:bCs/>
          <w:sz w:val="24"/>
          <w:szCs w:val="24"/>
        </w:rPr>
        <w:t>)</w:t>
      </w:r>
    </w:p>
    <w:p w14:paraId="0778417A" w14:textId="06628B24" w:rsidR="003427DB" w:rsidRPr="003427DB" w:rsidRDefault="003427DB" w:rsidP="006C691C">
      <w:pPr>
        <w:spacing w:after="0" w:line="240" w:lineRule="auto"/>
        <w:jc w:val="both"/>
        <w:rPr>
          <w:b/>
          <w:bCs/>
          <w:sz w:val="24"/>
          <w:szCs w:val="24"/>
        </w:rPr>
      </w:pPr>
      <w:proofErr w:type="spellStart"/>
      <w:r w:rsidRPr="003427DB">
        <w:rPr>
          <w:b/>
          <w:bCs/>
          <w:sz w:val="24"/>
          <w:szCs w:val="24"/>
        </w:rPr>
        <w:t>Multidisciplinární</w:t>
      </w:r>
      <w:proofErr w:type="spellEnd"/>
      <w:r w:rsidRPr="003427DB">
        <w:rPr>
          <w:b/>
          <w:bCs/>
          <w:sz w:val="24"/>
          <w:szCs w:val="24"/>
        </w:rPr>
        <w:t xml:space="preserve"> </w:t>
      </w:r>
      <w:proofErr w:type="spellStart"/>
      <w:r w:rsidRPr="003427DB">
        <w:rPr>
          <w:b/>
          <w:bCs/>
          <w:sz w:val="24"/>
          <w:szCs w:val="24"/>
        </w:rPr>
        <w:t>spolupráce</w:t>
      </w:r>
      <w:proofErr w:type="spellEnd"/>
      <w:r w:rsidRPr="003427DB">
        <w:rPr>
          <w:b/>
          <w:bCs/>
          <w:sz w:val="24"/>
          <w:szCs w:val="24"/>
        </w:rPr>
        <w:t>:</w:t>
      </w:r>
      <w:r w:rsidR="00A031B7">
        <w:rPr>
          <w:b/>
          <w:bCs/>
          <w:sz w:val="24"/>
          <w:szCs w:val="24"/>
        </w:rPr>
        <w:t xml:space="preserve"> </w:t>
      </w:r>
    </w:p>
    <w:p w14:paraId="2D5C34E0" w14:textId="5B6D3432" w:rsidR="006C691C" w:rsidRPr="00D46749" w:rsidRDefault="006C691C" w:rsidP="006C691C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46749">
        <w:rPr>
          <w:sz w:val="24"/>
          <w:szCs w:val="24"/>
        </w:rPr>
        <w:t>Ošetřovatelství</w:t>
      </w:r>
      <w:proofErr w:type="spellEnd"/>
      <w:r w:rsidRPr="00D46749">
        <w:rPr>
          <w:sz w:val="24"/>
          <w:szCs w:val="24"/>
        </w:rPr>
        <w:t xml:space="preserve"> je </w:t>
      </w:r>
      <w:proofErr w:type="spellStart"/>
      <w:r w:rsidRPr="00D46749">
        <w:rPr>
          <w:sz w:val="24"/>
          <w:szCs w:val="24"/>
        </w:rPr>
        <w:t>integrovaná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vědní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disciplína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která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využívá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nejnovější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poznatky</w:t>
      </w:r>
      <w:proofErr w:type="spellEnd"/>
      <w:r w:rsidRPr="00D46749">
        <w:rPr>
          <w:sz w:val="24"/>
          <w:szCs w:val="24"/>
        </w:rPr>
        <w:t xml:space="preserve"> z </w:t>
      </w:r>
      <w:proofErr w:type="spellStart"/>
      <w:r w:rsidRPr="00D46749">
        <w:rPr>
          <w:sz w:val="24"/>
          <w:szCs w:val="24"/>
        </w:rPr>
        <w:t>oborů</w:t>
      </w:r>
      <w:proofErr w:type="spellEnd"/>
      <w:r w:rsidRPr="00D46749">
        <w:rPr>
          <w:sz w:val="24"/>
          <w:szCs w:val="24"/>
        </w:rPr>
        <w:t>:</w:t>
      </w:r>
    </w:p>
    <w:p w14:paraId="45653D88" w14:textId="77777777" w:rsidR="006C691C" w:rsidRPr="00D46749" w:rsidRDefault="006C691C" w:rsidP="006C691C">
      <w:pPr>
        <w:spacing w:after="0" w:line="240" w:lineRule="auto"/>
        <w:jc w:val="both"/>
        <w:rPr>
          <w:sz w:val="24"/>
          <w:szCs w:val="24"/>
        </w:rPr>
      </w:pPr>
      <w:r w:rsidRPr="00D46749">
        <w:rPr>
          <w:sz w:val="24"/>
          <w:szCs w:val="24"/>
        </w:rPr>
        <w:t xml:space="preserve">- </w:t>
      </w:r>
      <w:proofErr w:type="spellStart"/>
      <w:r w:rsidRPr="00D46749">
        <w:rPr>
          <w:sz w:val="24"/>
          <w:szCs w:val="24"/>
        </w:rPr>
        <w:t>klinické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medicíny</w:t>
      </w:r>
      <w:proofErr w:type="spellEnd"/>
    </w:p>
    <w:p w14:paraId="57F6612C" w14:textId="77777777" w:rsidR="006C691C" w:rsidRPr="00D46749" w:rsidRDefault="006C691C" w:rsidP="006C691C">
      <w:pPr>
        <w:spacing w:after="0" w:line="240" w:lineRule="auto"/>
        <w:jc w:val="both"/>
        <w:rPr>
          <w:sz w:val="24"/>
          <w:szCs w:val="24"/>
        </w:rPr>
      </w:pPr>
      <w:r w:rsidRPr="00D46749">
        <w:rPr>
          <w:sz w:val="24"/>
          <w:szCs w:val="24"/>
        </w:rPr>
        <w:t xml:space="preserve">- </w:t>
      </w:r>
      <w:proofErr w:type="spellStart"/>
      <w:r w:rsidRPr="00D46749">
        <w:rPr>
          <w:sz w:val="24"/>
          <w:szCs w:val="24"/>
        </w:rPr>
        <w:t>psychologie</w:t>
      </w:r>
      <w:proofErr w:type="spellEnd"/>
      <w:r w:rsidRPr="00D46749">
        <w:rPr>
          <w:sz w:val="24"/>
          <w:szCs w:val="24"/>
        </w:rPr>
        <w:t xml:space="preserve"> a </w:t>
      </w:r>
      <w:proofErr w:type="spellStart"/>
      <w:r w:rsidRPr="00D46749">
        <w:rPr>
          <w:sz w:val="24"/>
          <w:szCs w:val="24"/>
        </w:rPr>
        <w:t>sociologie</w:t>
      </w:r>
      <w:proofErr w:type="spellEnd"/>
    </w:p>
    <w:p w14:paraId="21FABBDD" w14:textId="77777777" w:rsidR="006C691C" w:rsidRPr="00D46749" w:rsidRDefault="006C691C" w:rsidP="006C691C">
      <w:pPr>
        <w:spacing w:after="0" w:line="240" w:lineRule="auto"/>
        <w:jc w:val="both"/>
        <w:rPr>
          <w:sz w:val="24"/>
          <w:szCs w:val="24"/>
        </w:rPr>
      </w:pPr>
      <w:r w:rsidRPr="00D46749">
        <w:rPr>
          <w:sz w:val="24"/>
          <w:szCs w:val="24"/>
        </w:rPr>
        <w:t xml:space="preserve">- </w:t>
      </w:r>
      <w:proofErr w:type="spellStart"/>
      <w:r w:rsidRPr="00D46749">
        <w:rPr>
          <w:sz w:val="24"/>
          <w:szCs w:val="24"/>
        </w:rPr>
        <w:t>pedagogiky</w:t>
      </w:r>
      <w:proofErr w:type="spellEnd"/>
    </w:p>
    <w:p w14:paraId="2B05CFD3" w14:textId="77777777" w:rsidR="006C691C" w:rsidRPr="00D46749" w:rsidRDefault="006C691C" w:rsidP="006C691C">
      <w:pPr>
        <w:spacing w:after="0" w:line="240" w:lineRule="auto"/>
        <w:jc w:val="both"/>
        <w:rPr>
          <w:sz w:val="24"/>
          <w:szCs w:val="24"/>
        </w:rPr>
      </w:pPr>
      <w:r w:rsidRPr="00D46749">
        <w:rPr>
          <w:sz w:val="24"/>
          <w:szCs w:val="24"/>
        </w:rPr>
        <w:t xml:space="preserve">- </w:t>
      </w:r>
      <w:proofErr w:type="spellStart"/>
      <w:r w:rsidRPr="00D46749">
        <w:rPr>
          <w:sz w:val="24"/>
          <w:szCs w:val="24"/>
        </w:rPr>
        <w:t>technických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disciplin</w:t>
      </w:r>
      <w:proofErr w:type="spellEnd"/>
    </w:p>
    <w:p w14:paraId="19029085" w14:textId="77777777" w:rsidR="006C691C" w:rsidRPr="00D46749" w:rsidRDefault="006C691C" w:rsidP="006C691C">
      <w:pPr>
        <w:spacing w:after="0" w:line="240" w:lineRule="auto"/>
        <w:jc w:val="both"/>
        <w:rPr>
          <w:sz w:val="24"/>
          <w:szCs w:val="24"/>
        </w:rPr>
      </w:pPr>
      <w:r w:rsidRPr="00D46749">
        <w:rPr>
          <w:sz w:val="24"/>
          <w:szCs w:val="24"/>
        </w:rPr>
        <w:t xml:space="preserve">- </w:t>
      </w:r>
      <w:proofErr w:type="spellStart"/>
      <w:r w:rsidRPr="00D46749">
        <w:rPr>
          <w:sz w:val="24"/>
          <w:szCs w:val="24"/>
        </w:rPr>
        <w:t>práva</w:t>
      </w:r>
      <w:proofErr w:type="spellEnd"/>
    </w:p>
    <w:p w14:paraId="126F0101" w14:textId="0F0E9D27" w:rsidR="006C691C" w:rsidRDefault="006C691C" w:rsidP="006C691C">
      <w:pPr>
        <w:spacing w:after="0" w:line="240" w:lineRule="auto"/>
        <w:jc w:val="both"/>
        <w:rPr>
          <w:sz w:val="24"/>
          <w:szCs w:val="24"/>
        </w:rPr>
      </w:pPr>
      <w:r w:rsidRPr="00D46749">
        <w:rPr>
          <w:sz w:val="24"/>
          <w:szCs w:val="24"/>
        </w:rPr>
        <w:t xml:space="preserve">- </w:t>
      </w:r>
      <w:r w:rsidR="00F41A63">
        <w:rPr>
          <w:sz w:val="24"/>
          <w:szCs w:val="24"/>
        </w:rPr>
        <w:t>management</w:t>
      </w:r>
    </w:p>
    <w:p w14:paraId="15626399" w14:textId="77777777" w:rsidR="00F41A63" w:rsidRPr="00D46749" w:rsidRDefault="00F41A63" w:rsidP="006C691C">
      <w:pPr>
        <w:spacing w:after="0" w:line="240" w:lineRule="auto"/>
        <w:jc w:val="both"/>
        <w:rPr>
          <w:sz w:val="24"/>
          <w:szCs w:val="24"/>
        </w:rPr>
      </w:pPr>
    </w:p>
    <w:p w14:paraId="4786502A" w14:textId="77777777" w:rsidR="006C691C" w:rsidRPr="00D46749" w:rsidRDefault="006C691C" w:rsidP="006C691C">
      <w:pPr>
        <w:spacing w:after="0" w:line="240" w:lineRule="auto"/>
        <w:jc w:val="both"/>
        <w:rPr>
          <w:b/>
          <w:bCs/>
          <w:sz w:val="24"/>
          <w:szCs w:val="24"/>
        </w:rPr>
      </w:pPr>
      <w:proofErr w:type="spellStart"/>
      <w:r w:rsidRPr="00D46749">
        <w:rPr>
          <w:b/>
          <w:bCs/>
          <w:sz w:val="24"/>
          <w:szCs w:val="24"/>
        </w:rPr>
        <w:t>Ošetřovatelský</w:t>
      </w:r>
      <w:proofErr w:type="spellEnd"/>
      <w:r w:rsidRPr="00D46749">
        <w:rPr>
          <w:b/>
          <w:bCs/>
          <w:sz w:val="24"/>
          <w:szCs w:val="24"/>
        </w:rPr>
        <w:t xml:space="preserve"> </w:t>
      </w:r>
      <w:proofErr w:type="spellStart"/>
      <w:r w:rsidRPr="00D46749">
        <w:rPr>
          <w:b/>
          <w:bCs/>
          <w:sz w:val="24"/>
          <w:szCs w:val="24"/>
        </w:rPr>
        <w:t>tým</w:t>
      </w:r>
      <w:proofErr w:type="spellEnd"/>
      <w:r w:rsidRPr="00D46749">
        <w:rPr>
          <w:b/>
          <w:bCs/>
          <w:sz w:val="24"/>
          <w:szCs w:val="24"/>
        </w:rPr>
        <w:t xml:space="preserve">, </w:t>
      </w:r>
      <w:proofErr w:type="spellStart"/>
      <w:r w:rsidRPr="00D46749">
        <w:rPr>
          <w:b/>
          <w:bCs/>
          <w:sz w:val="24"/>
          <w:szCs w:val="24"/>
        </w:rPr>
        <w:t>pojem</w:t>
      </w:r>
      <w:proofErr w:type="spellEnd"/>
      <w:r w:rsidRPr="00D46749">
        <w:rPr>
          <w:b/>
          <w:bCs/>
          <w:sz w:val="24"/>
          <w:szCs w:val="24"/>
        </w:rPr>
        <w:t xml:space="preserve"> </w:t>
      </w:r>
      <w:proofErr w:type="spellStart"/>
      <w:r w:rsidRPr="00D46749">
        <w:rPr>
          <w:b/>
          <w:bCs/>
          <w:sz w:val="24"/>
          <w:szCs w:val="24"/>
        </w:rPr>
        <w:t>sestra</w:t>
      </w:r>
      <w:proofErr w:type="spellEnd"/>
    </w:p>
    <w:p w14:paraId="06BE3C12" w14:textId="77777777" w:rsidR="006C691C" w:rsidRPr="00D46749" w:rsidRDefault="006C691C" w:rsidP="006C691C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46749">
        <w:rPr>
          <w:sz w:val="24"/>
          <w:szCs w:val="24"/>
        </w:rPr>
        <w:t>Komplexní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péči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poskytuje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ošetřovatelský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tým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který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tvoří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zdravotničtí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pracovníci</w:t>
      </w:r>
      <w:proofErr w:type="spellEnd"/>
      <w:r>
        <w:rPr>
          <w:sz w:val="24"/>
          <w:szCs w:val="24"/>
        </w:rPr>
        <w:t xml:space="preserve"> </w:t>
      </w:r>
      <w:r w:rsidRPr="00D46749">
        <w:rPr>
          <w:sz w:val="24"/>
          <w:szCs w:val="24"/>
        </w:rPr>
        <w:t xml:space="preserve">s </w:t>
      </w:r>
      <w:proofErr w:type="spellStart"/>
      <w:r w:rsidRPr="00D46749">
        <w:rPr>
          <w:sz w:val="24"/>
          <w:szCs w:val="24"/>
        </w:rPr>
        <w:t>různou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úrovní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odborné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způsobilosti</w:t>
      </w:r>
      <w:proofErr w:type="spellEnd"/>
      <w:r w:rsidRPr="00D46749">
        <w:rPr>
          <w:sz w:val="24"/>
          <w:szCs w:val="24"/>
        </w:rPr>
        <w:t xml:space="preserve"> a s </w:t>
      </w:r>
      <w:proofErr w:type="spellStart"/>
      <w:r w:rsidRPr="00D46749">
        <w:rPr>
          <w:sz w:val="24"/>
          <w:szCs w:val="24"/>
        </w:rPr>
        <w:t>vymezenými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kompetencemi</w:t>
      </w:r>
      <w:proofErr w:type="spellEnd"/>
      <w:r w:rsidRPr="00D46749">
        <w:rPr>
          <w:sz w:val="24"/>
          <w:szCs w:val="24"/>
        </w:rPr>
        <w:t xml:space="preserve">: </w:t>
      </w:r>
      <w:proofErr w:type="spellStart"/>
      <w:r w:rsidRPr="00D46749">
        <w:rPr>
          <w:sz w:val="24"/>
          <w:szCs w:val="24"/>
        </w:rPr>
        <w:t>všeobecné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sestry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dětské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sestry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porodní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asistentky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zdravotničtí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záchranáři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praktické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sestry</w:t>
      </w:r>
      <w:proofErr w:type="spellEnd"/>
      <w:r w:rsidRPr="00D4674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ošetřovatelé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sanitáři</w:t>
      </w:r>
      <w:proofErr w:type="spellEnd"/>
      <w:r w:rsidRPr="00D46749">
        <w:rPr>
          <w:sz w:val="24"/>
          <w:szCs w:val="24"/>
        </w:rPr>
        <w:t xml:space="preserve">. </w:t>
      </w:r>
      <w:proofErr w:type="spellStart"/>
      <w:r w:rsidRPr="00D46749">
        <w:rPr>
          <w:sz w:val="24"/>
          <w:szCs w:val="24"/>
        </w:rPr>
        <w:t>Týmová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spolupráce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vyžaduje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také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respektování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kompetencí</w:t>
      </w:r>
      <w:proofErr w:type="spellEnd"/>
    </w:p>
    <w:p w14:paraId="4B1325BA" w14:textId="77777777" w:rsidR="006C691C" w:rsidRPr="00D46749" w:rsidRDefault="006C691C" w:rsidP="006C691C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46749">
        <w:rPr>
          <w:sz w:val="24"/>
          <w:szCs w:val="24"/>
        </w:rPr>
        <w:t>jednotlivých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členů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týmu</w:t>
      </w:r>
      <w:proofErr w:type="spellEnd"/>
      <w:r w:rsidRPr="00D46749">
        <w:rPr>
          <w:sz w:val="24"/>
          <w:szCs w:val="24"/>
        </w:rPr>
        <w:t>.</w:t>
      </w:r>
    </w:p>
    <w:p w14:paraId="389B2A56" w14:textId="77777777" w:rsidR="006C691C" w:rsidRPr="00D46749" w:rsidRDefault="006C691C" w:rsidP="006C691C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46749">
        <w:rPr>
          <w:sz w:val="24"/>
          <w:szCs w:val="24"/>
        </w:rPr>
        <w:t>Zákon</w:t>
      </w:r>
      <w:proofErr w:type="spellEnd"/>
      <w:r w:rsidRPr="00D46749">
        <w:rPr>
          <w:sz w:val="24"/>
          <w:szCs w:val="24"/>
        </w:rPr>
        <w:t xml:space="preserve"> č. 96/2004 Sb. </w:t>
      </w:r>
      <w:proofErr w:type="gramStart"/>
      <w:r w:rsidRPr="00D46749">
        <w:rPr>
          <w:sz w:val="24"/>
          <w:szCs w:val="24"/>
        </w:rPr>
        <w:t xml:space="preserve">( </w:t>
      </w:r>
      <w:proofErr w:type="spellStart"/>
      <w:r w:rsidRPr="00D46749">
        <w:rPr>
          <w:sz w:val="24"/>
          <w:szCs w:val="24"/>
        </w:rPr>
        <w:t>zákon</w:t>
      </w:r>
      <w:proofErr w:type="spellEnd"/>
      <w:proofErr w:type="gramEnd"/>
      <w:r w:rsidRPr="00D46749">
        <w:rPr>
          <w:sz w:val="24"/>
          <w:szCs w:val="24"/>
        </w:rPr>
        <w:t xml:space="preserve"> o </w:t>
      </w:r>
      <w:proofErr w:type="spellStart"/>
      <w:r w:rsidRPr="00D46749">
        <w:rPr>
          <w:sz w:val="24"/>
          <w:szCs w:val="24"/>
        </w:rPr>
        <w:t>nelékařských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zdravotnických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povoláních</w:t>
      </w:r>
      <w:proofErr w:type="spellEnd"/>
      <w:r w:rsidRPr="00D46749">
        <w:rPr>
          <w:sz w:val="24"/>
          <w:szCs w:val="24"/>
        </w:rPr>
        <w:t xml:space="preserve">) </w:t>
      </w:r>
      <w:proofErr w:type="spellStart"/>
      <w:r w:rsidRPr="00D46749">
        <w:rPr>
          <w:sz w:val="24"/>
          <w:szCs w:val="24"/>
        </w:rPr>
        <w:t>vymezuje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mimo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jiné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odbornou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způsobilost</w:t>
      </w:r>
      <w:proofErr w:type="spellEnd"/>
      <w:r w:rsidRPr="00D46749">
        <w:rPr>
          <w:sz w:val="24"/>
          <w:szCs w:val="24"/>
        </w:rPr>
        <w:t xml:space="preserve"> k </w:t>
      </w:r>
      <w:proofErr w:type="spellStart"/>
      <w:r w:rsidRPr="00D46749">
        <w:rPr>
          <w:sz w:val="24"/>
          <w:szCs w:val="24"/>
        </w:rPr>
        <w:t>výkonu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povolání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všeobecné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dětské</w:t>
      </w:r>
      <w:proofErr w:type="spellEnd"/>
      <w:r w:rsidRPr="00D46749">
        <w:rPr>
          <w:sz w:val="24"/>
          <w:szCs w:val="24"/>
        </w:rPr>
        <w:t xml:space="preserve"> a </w:t>
      </w:r>
      <w:proofErr w:type="spellStart"/>
      <w:r w:rsidRPr="00D46749">
        <w:rPr>
          <w:sz w:val="24"/>
          <w:szCs w:val="24"/>
        </w:rPr>
        <w:t>praktické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sestry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zdravotnického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záchranáře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ošetřovatele</w:t>
      </w:r>
      <w:proofErr w:type="spellEnd"/>
      <w:r w:rsidRPr="00D46749">
        <w:rPr>
          <w:sz w:val="24"/>
          <w:szCs w:val="24"/>
        </w:rPr>
        <w:t xml:space="preserve">, </w:t>
      </w:r>
      <w:proofErr w:type="spellStart"/>
      <w:r w:rsidRPr="00D46749">
        <w:rPr>
          <w:sz w:val="24"/>
          <w:szCs w:val="24"/>
        </w:rPr>
        <w:t>sanitáře</w:t>
      </w:r>
      <w:proofErr w:type="spellEnd"/>
    </w:p>
    <w:p w14:paraId="33B3EFF2" w14:textId="77777777" w:rsidR="006C691C" w:rsidRPr="00D46749" w:rsidRDefault="006C691C" w:rsidP="006C691C">
      <w:pPr>
        <w:spacing w:after="0" w:line="240" w:lineRule="auto"/>
        <w:jc w:val="both"/>
        <w:rPr>
          <w:sz w:val="24"/>
          <w:szCs w:val="24"/>
        </w:rPr>
      </w:pPr>
    </w:p>
    <w:p w14:paraId="1908F46D" w14:textId="77777777" w:rsidR="006C691C" w:rsidRDefault="006C691C" w:rsidP="006C691C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D46749">
        <w:rPr>
          <w:sz w:val="24"/>
          <w:szCs w:val="24"/>
        </w:rPr>
        <w:t>Základním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metodickým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rámcem</w:t>
      </w:r>
      <w:proofErr w:type="spellEnd"/>
      <w:r w:rsidRPr="00D46749">
        <w:rPr>
          <w:sz w:val="24"/>
          <w:szCs w:val="24"/>
        </w:rPr>
        <w:t xml:space="preserve"> pro </w:t>
      </w:r>
      <w:proofErr w:type="spellStart"/>
      <w:r w:rsidRPr="00D46749">
        <w:rPr>
          <w:sz w:val="24"/>
          <w:szCs w:val="24"/>
        </w:rPr>
        <w:t>realizaci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cílů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ošetřovatelství</w:t>
      </w:r>
      <w:proofErr w:type="spellEnd"/>
      <w:r w:rsidRPr="00D46749">
        <w:rPr>
          <w:sz w:val="24"/>
          <w:szCs w:val="24"/>
        </w:rPr>
        <w:t xml:space="preserve"> je </w:t>
      </w:r>
      <w:proofErr w:type="spellStart"/>
      <w:r w:rsidRPr="00D46749">
        <w:rPr>
          <w:sz w:val="24"/>
          <w:szCs w:val="24"/>
        </w:rPr>
        <w:t>ošetřovatelský</w:t>
      </w:r>
      <w:proofErr w:type="spellEnd"/>
      <w:r w:rsidRPr="00D46749">
        <w:rPr>
          <w:sz w:val="24"/>
          <w:szCs w:val="24"/>
        </w:rPr>
        <w:t xml:space="preserve"> </w:t>
      </w:r>
      <w:proofErr w:type="spellStart"/>
      <w:r w:rsidRPr="00D46749">
        <w:rPr>
          <w:sz w:val="24"/>
          <w:szCs w:val="24"/>
        </w:rPr>
        <w:t>proces</w:t>
      </w:r>
      <w:proofErr w:type="spellEnd"/>
      <w:r w:rsidRPr="00D46749">
        <w:rPr>
          <w:sz w:val="24"/>
          <w:szCs w:val="24"/>
        </w:rPr>
        <w:t xml:space="preserve">. </w:t>
      </w:r>
    </w:p>
    <w:p w14:paraId="73983092" w14:textId="77777777" w:rsidR="00F41A63" w:rsidRPr="00D46749" w:rsidRDefault="00F41A63" w:rsidP="006C691C">
      <w:pPr>
        <w:spacing w:after="0" w:line="240" w:lineRule="auto"/>
        <w:jc w:val="both"/>
        <w:rPr>
          <w:sz w:val="24"/>
          <w:szCs w:val="24"/>
        </w:rPr>
      </w:pPr>
    </w:p>
    <w:p w14:paraId="0795C774" w14:textId="77777777" w:rsidR="006C691C" w:rsidRPr="00D46749" w:rsidRDefault="006C691C" w:rsidP="006C691C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D46749">
        <w:rPr>
          <w:b/>
          <w:sz w:val="24"/>
          <w:szCs w:val="24"/>
        </w:rPr>
        <w:t>Metaparadigma</w:t>
      </w:r>
      <w:proofErr w:type="spellEnd"/>
      <w:r w:rsidRPr="00D46749">
        <w:rPr>
          <w:b/>
          <w:sz w:val="24"/>
          <w:szCs w:val="24"/>
        </w:rPr>
        <w:t xml:space="preserve"> </w:t>
      </w:r>
      <w:proofErr w:type="spellStart"/>
      <w:r w:rsidRPr="00D46749">
        <w:rPr>
          <w:b/>
          <w:sz w:val="24"/>
          <w:szCs w:val="24"/>
        </w:rPr>
        <w:t>ošetřovatelství</w:t>
      </w:r>
      <w:proofErr w:type="spellEnd"/>
      <w:r w:rsidRPr="00D46749">
        <w:rPr>
          <w:b/>
          <w:sz w:val="24"/>
          <w:szCs w:val="24"/>
        </w:rPr>
        <w:t xml:space="preserve"> </w:t>
      </w:r>
      <w:proofErr w:type="spellStart"/>
      <w:r w:rsidRPr="00D46749">
        <w:rPr>
          <w:b/>
          <w:sz w:val="24"/>
          <w:szCs w:val="24"/>
        </w:rPr>
        <w:t>tvoří</w:t>
      </w:r>
      <w:proofErr w:type="spellEnd"/>
      <w:r w:rsidRPr="00D46749">
        <w:rPr>
          <w:b/>
          <w:sz w:val="24"/>
          <w:szCs w:val="24"/>
        </w:rPr>
        <w:t xml:space="preserve">: </w:t>
      </w:r>
      <w:proofErr w:type="spellStart"/>
      <w:r w:rsidRPr="00D46749">
        <w:rPr>
          <w:b/>
          <w:sz w:val="24"/>
          <w:szCs w:val="24"/>
        </w:rPr>
        <w:t>Zdraví</w:t>
      </w:r>
      <w:proofErr w:type="spellEnd"/>
      <w:r w:rsidRPr="00D46749">
        <w:rPr>
          <w:b/>
          <w:sz w:val="24"/>
          <w:szCs w:val="24"/>
        </w:rPr>
        <w:t xml:space="preserve">, </w:t>
      </w:r>
      <w:proofErr w:type="spellStart"/>
      <w:r w:rsidRPr="00D46749">
        <w:rPr>
          <w:b/>
          <w:sz w:val="24"/>
          <w:szCs w:val="24"/>
        </w:rPr>
        <w:t>prostředí</w:t>
      </w:r>
      <w:proofErr w:type="spellEnd"/>
      <w:r w:rsidRPr="00D46749">
        <w:rPr>
          <w:b/>
          <w:sz w:val="24"/>
          <w:szCs w:val="24"/>
        </w:rPr>
        <w:t xml:space="preserve">, </w:t>
      </w:r>
      <w:proofErr w:type="spellStart"/>
      <w:r w:rsidRPr="00D46749">
        <w:rPr>
          <w:b/>
          <w:sz w:val="24"/>
          <w:szCs w:val="24"/>
        </w:rPr>
        <w:t>člověk</w:t>
      </w:r>
      <w:proofErr w:type="spellEnd"/>
      <w:r w:rsidRPr="00D46749">
        <w:rPr>
          <w:b/>
          <w:sz w:val="24"/>
          <w:szCs w:val="24"/>
        </w:rPr>
        <w:t xml:space="preserve">, </w:t>
      </w:r>
      <w:proofErr w:type="spellStart"/>
      <w:r w:rsidRPr="00D46749">
        <w:rPr>
          <w:b/>
          <w:sz w:val="24"/>
          <w:szCs w:val="24"/>
        </w:rPr>
        <w:t>ošetřovatelský</w:t>
      </w:r>
      <w:proofErr w:type="spellEnd"/>
      <w:r w:rsidRPr="00D46749">
        <w:rPr>
          <w:b/>
          <w:sz w:val="24"/>
          <w:szCs w:val="24"/>
        </w:rPr>
        <w:t xml:space="preserve"> </w:t>
      </w:r>
      <w:proofErr w:type="spellStart"/>
      <w:r w:rsidRPr="00D46749">
        <w:rPr>
          <w:b/>
          <w:sz w:val="24"/>
          <w:szCs w:val="24"/>
        </w:rPr>
        <w:t>proces</w:t>
      </w:r>
      <w:proofErr w:type="spellEnd"/>
    </w:p>
    <w:p w14:paraId="6600873F" w14:textId="421BB83B" w:rsidR="00EE082A" w:rsidRDefault="003D6948" w:rsidP="00EE082A">
      <w:r w:rsidRPr="00D46749">
        <w:rPr>
          <w:noProof/>
          <w:sz w:val="24"/>
          <w:szCs w:val="24"/>
        </w:rPr>
        <w:drawing>
          <wp:inline distT="114300" distB="114300" distL="114300" distR="114300" wp14:anchorId="3C778D18" wp14:editId="5A4E946E">
            <wp:extent cx="4330700" cy="25590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1047" cy="2559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757BF8" w14:textId="77777777" w:rsidR="00D61D69" w:rsidRDefault="00D61D69" w:rsidP="00A031B7">
      <w:pPr>
        <w:jc w:val="both"/>
        <w:rPr>
          <w:b/>
          <w:bCs/>
          <w:sz w:val="28"/>
          <w:szCs w:val="28"/>
        </w:rPr>
      </w:pPr>
    </w:p>
    <w:p w14:paraId="3B38B320" w14:textId="13A12E2F" w:rsidR="00A031B7" w:rsidRPr="006B611A" w:rsidRDefault="00A031B7" w:rsidP="00A031B7">
      <w:pPr>
        <w:jc w:val="both"/>
        <w:rPr>
          <w:b/>
          <w:bCs/>
          <w:sz w:val="28"/>
          <w:szCs w:val="28"/>
        </w:rPr>
      </w:pPr>
      <w:proofErr w:type="spellStart"/>
      <w:r w:rsidRPr="006B611A">
        <w:rPr>
          <w:b/>
          <w:bCs/>
          <w:sz w:val="28"/>
          <w:szCs w:val="28"/>
        </w:rPr>
        <w:t>Ošetřovatelská</w:t>
      </w:r>
      <w:proofErr w:type="spellEnd"/>
      <w:r w:rsidRPr="006B611A">
        <w:rPr>
          <w:b/>
          <w:bCs/>
          <w:sz w:val="28"/>
          <w:szCs w:val="28"/>
        </w:rPr>
        <w:t xml:space="preserve"> </w:t>
      </w:r>
      <w:proofErr w:type="spellStart"/>
      <w:r w:rsidRPr="006B611A">
        <w:rPr>
          <w:b/>
          <w:bCs/>
          <w:sz w:val="28"/>
          <w:szCs w:val="28"/>
        </w:rPr>
        <w:t>dokumentace</w:t>
      </w:r>
      <w:proofErr w:type="spellEnd"/>
    </w:p>
    <w:p w14:paraId="093CAECA" w14:textId="77777777" w:rsidR="00A031B7" w:rsidRPr="006B611A" w:rsidRDefault="00A031B7" w:rsidP="00A031B7">
      <w:pPr>
        <w:jc w:val="both"/>
      </w:pPr>
      <w:proofErr w:type="spellStart"/>
      <w:r>
        <w:t>Základem</w:t>
      </w:r>
      <w:proofErr w:type="spellEnd"/>
      <w:r>
        <w:t xml:space="preserve"> </w:t>
      </w:r>
      <w:proofErr w:type="spellStart"/>
      <w:r>
        <w:t>ošetřovatelské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je </w:t>
      </w:r>
      <w:proofErr w:type="spellStart"/>
      <w:r>
        <w:t>ošetřovatelský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. O </w:t>
      </w:r>
      <w:proofErr w:type="spellStart"/>
      <w:r>
        <w:t>ošetřovatelském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 je </w:t>
      </w:r>
      <w:proofErr w:type="spellStart"/>
      <w:r>
        <w:t>vedena</w:t>
      </w:r>
      <w:proofErr w:type="spellEnd"/>
      <w:r>
        <w:t xml:space="preserve"> u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pacienta</w:t>
      </w:r>
      <w:proofErr w:type="spellEnd"/>
      <w:r>
        <w:t xml:space="preserve"> </w:t>
      </w:r>
      <w:proofErr w:type="spellStart"/>
      <w:r>
        <w:t>ošetřovatelská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. </w:t>
      </w:r>
    </w:p>
    <w:p w14:paraId="780A3EE4" w14:textId="77777777" w:rsidR="00A031B7" w:rsidRPr="006B611A" w:rsidRDefault="00A031B7" w:rsidP="00A031B7">
      <w:pPr>
        <w:jc w:val="both"/>
      </w:pPr>
      <w:proofErr w:type="spellStart"/>
      <w:r w:rsidRPr="006B611A">
        <w:t>Ošetřovatelská</w:t>
      </w:r>
      <w:proofErr w:type="spellEnd"/>
      <w:r w:rsidRPr="006B611A">
        <w:t xml:space="preserve"> </w:t>
      </w:r>
      <w:proofErr w:type="spellStart"/>
      <w:r w:rsidRPr="006B611A">
        <w:t>dokumentace</w:t>
      </w:r>
      <w:proofErr w:type="spellEnd"/>
      <w:r w:rsidRPr="006B611A">
        <w:t xml:space="preserve"> je </w:t>
      </w:r>
      <w:proofErr w:type="spellStart"/>
      <w:r w:rsidRPr="006B611A">
        <w:t>soubor</w:t>
      </w:r>
      <w:proofErr w:type="spellEnd"/>
      <w:r w:rsidRPr="006B611A">
        <w:t xml:space="preserve"> </w:t>
      </w:r>
      <w:proofErr w:type="spellStart"/>
      <w:r w:rsidRPr="006B611A">
        <w:t>záznamů</w:t>
      </w:r>
      <w:proofErr w:type="spellEnd"/>
      <w:r w:rsidRPr="006B611A">
        <w:t xml:space="preserve">, </w:t>
      </w:r>
      <w:proofErr w:type="spellStart"/>
      <w:r w:rsidRPr="006B611A">
        <w:t>které</w:t>
      </w:r>
      <w:proofErr w:type="spellEnd"/>
      <w:r w:rsidRPr="006B611A">
        <w:t xml:space="preserve"> </w:t>
      </w:r>
      <w:proofErr w:type="spellStart"/>
      <w:r w:rsidRPr="006B611A">
        <w:t>vznikají</w:t>
      </w:r>
      <w:proofErr w:type="spellEnd"/>
      <w:r w:rsidRPr="006B611A">
        <w:t xml:space="preserve"> v </w:t>
      </w:r>
      <w:proofErr w:type="spellStart"/>
      <w:r w:rsidRPr="006B611A">
        <w:t>rámci</w:t>
      </w:r>
      <w:proofErr w:type="spellEnd"/>
      <w:r w:rsidRPr="006B611A">
        <w:t xml:space="preserve"> </w:t>
      </w:r>
      <w:proofErr w:type="spellStart"/>
      <w:r w:rsidRPr="006B611A">
        <w:t>poskytování</w:t>
      </w:r>
      <w:proofErr w:type="spellEnd"/>
      <w:r w:rsidRPr="006B611A">
        <w:t xml:space="preserve"> </w:t>
      </w:r>
      <w:proofErr w:type="spellStart"/>
      <w:r w:rsidRPr="006B611A">
        <w:t>ošetřovatelské</w:t>
      </w:r>
      <w:proofErr w:type="spellEnd"/>
      <w:r w:rsidRPr="006B611A">
        <w:t xml:space="preserve"> </w:t>
      </w:r>
      <w:proofErr w:type="spellStart"/>
      <w:r w:rsidRPr="006B611A">
        <w:t>péče</w:t>
      </w:r>
      <w:proofErr w:type="spellEnd"/>
      <w:r w:rsidRPr="006B611A">
        <w:t xml:space="preserve"> </w:t>
      </w:r>
      <w:proofErr w:type="spellStart"/>
      <w:r w:rsidRPr="006B611A">
        <w:t>pacientovi</w:t>
      </w:r>
      <w:proofErr w:type="spellEnd"/>
      <w:r w:rsidRPr="006B611A">
        <w:t xml:space="preserve">. Jedná se o </w:t>
      </w:r>
      <w:proofErr w:type="spellStart"/>
      <w:r w:rsidRPr="006B611A">
        <w:t>odborné</w:t>
      </w:r>
      <w:proofErr w:type="spellEnd"/>
      <w:r w:rsidRPr="006B611A">
        <w:t xml:space="preserve">, </w:t>
      </w:r>
      <w:proofErr w:type="spellStart"/>
      <w:r w:rsidRPr="006B611A">
        <w:t>systematické</w:t>
      </w:r>
      <w:proofErr w:type="spellEnd"/>
      <w:r w:rsidRPr="006B611A">
        <w:t xml:space="preserve"> a </w:t>
      </w:r>
      <w:proofErr w:type="spellStart"/>
      <w:r w:rsidRPr="006B611A">
        <w:t>průběžné</w:t>
      </w:r>
      <w:proofErr w:type="spellEnd"/>
      <w:r w:rsidRPr="006B611A">
        <w:t xml:space="preserve"> </w:t>
      </w:r>
      <w:proofErr w:type="spellStart"/>
      <w:r w:rsidRPr="006B611A">
        <w:t>zaznamenávání</w:t>
      </w:r>
      <w:proofErr w:type="spellEnd"/>
      <w:r w:rsidRPr="006B611A">
        <w:t xml:space="preserve"> </w:t>
      </w:r>
      <w:proofErr w:type="spellStart"/>
      <w:r w:rsidRPr="006B611A">
        <w:t>všech</w:t>
      </w:r>
      <w:proofErr w:type="spellEnd"/>
      <w:r w:rsidRPr="006B611A">
        <w:t xml:space="preserve"> </w:t>
      </w:r>
      <w:proofErr w:type="spellStart"/>
      <w:r w:rsidRPr="006B611A">
        <w:t>aspektů</w:t>
      </w:r>
      <w:proofErr w:type="spellEnd"/>
      <w:r w:rsidRPr="006B611A">
        <w:t xml:space="preserve"> </w:t>
      </w:r>
      <w:proofErr w:type="spellStart"/>
      <w:r w:rsidRPr="006B611A">
        <w:t>ošetřovatelské</w:t>
      </w:r>
      <w:proofErr w:type="spellEnd"/>
      <w:r w:rsidRPr="006B611A">
        <w:t xml:space="preserve"> </w:t>
      </w:r>
      <w:proofErr w:type="spellStart"/>
      <w:r w:rsidRPr="006B611A">
        <w:t>péče</w:t>
      </w:r>
      <w:proofErr w:type="spellEnd"/>
      <w:r w:rsidRPr="006B611A">
        <w:t xml:space="preserve"> – od </w:t>
      </w:r>
      <w:proofErr w:type="spellStart"/>
      <w:r w:rsidRPr="006B611A">
        <w:t>zhodnocení</w:t>
      </w:r>
      <w:proofErr w:type="spellEnd"/>
      <w:r w:rsidRPr="006B611A">
        <w:t xml:space="preserve"> </w:t>
      </w:r>
      <w:proofErr w:type="spellStart"/>
      <w:r w:rsidRPr="006B611A">
        <w:t>stavu</w:t>
      </w:r>
      <w:proofErr w:type="spellEnd"/>
      <w:r w:rsidRPr="006B611A">
        <w:t xml:space="preserve"> </w:t>
      </w:r>
      <w:proofErr w:type="spellStart"/>
      <w:r w:rsidRPr="006B611A">
        <w:t>pacienta</w:t>
      </w:r>
      <w:proofErr w:type="spellEnd"/>
      <w:r w:rsidRPr="006B611A">
        <w:t xml:space="preserve">, </w:t>
      </w:r>
      <w:proofErr w:type="spellStart"/>
      <w:r w:rsidRPr="006B611A">
        <w:t>přes</w:t>
      </w:r>
      <w:proofErr w:type="spellEnd"/>
      <w:r w:rsidRPr="006B611A">
        <w:t xml:space="preserve"> </w:t>
      </w:r>
      <w:proofErr w:type="spellStart"/>
      <w:r w:rsidRPr="006B611A">
        <w:t>plánování</w:t>
      </w:r>
      <w:proofErr w:type="spellEnd"/>
      <w:r w:rsidRPr="006B611A">
        <w:t xml:space="preserve">, </w:t>
      </w:r>
      <w:proofErr w:type="spellStart"/>
      <w:r w:rsidRPr="006B611A">
        <w:t>realizaci</w:t>
      </w:r>
      <w:proofErr w:type="spellEnd"/>
      <w:r w:rsidRPr="006B611A">
        <w:t xml:space="preserve"> </w:t>
      </w:r>
      <w:proofErr w:type="spellStart"/>
      <w:r w:rsidRPr="006B611A">
        <w:t>až</w:t>
      </w:r>
      <w:proofErr w:type="spellEnd"/>
      <w:r w:rsidRPr="006B611A">
        <w:t xml:space="preserve"> po </w:t>
      </w:r>
      <w:proofErr w:type="spellStart"/>
      <w:r w:rsidRPr="006B611A">
        <w:t>hodnocení</w:t>
      </w:r>
      <w:proofErr w:type="spellEnd"/>
      <w:r w:rsidRPr="006B611A">
        <w:t xml:space="preserve"> </w:t>
      </w:r>
      <w:proofErr w:type="spellStart"/>
      <w:r w:rsidRPr="006B611A">
        <w:t>ošetřovatelských</w:t>
      </w:r>
      <w:proofErr w:type="spellEnd"/>
      <w:r w:rsidRPr="006B611A">
        <w:t xml:space="preserve"> </w:t>
      </w:r>
      <w:proofErr w:type="spellStart"/>
      <w:r w:rsidRPr="006B611A">
        <w:t>intervencí</w:t>
      </w:r>
      <w:proofErr w:type="spellEnd"/>
      <w:r w:rsidRPr="006B611A">
        <w:t xml:space="preserve">. </w:t>
      </w:r>
      <w:proofErr w:type="spellStart"/>
      <w:r w:rsidRPr="006B611A">
        <w:t>Dokumentace</w:t>
      </w:r>
      <w:proofErr w:type="spellEnd"/>
      <w:r w:rsidRPr="006B611A">
        <w:t xml:space="preserve"> je </w:t>
      </w:r>
      <w:proofErr w:type="spellStart"/>
      <w:r w:rsidRPr="006B611A">
        <w:t>nezbytná</w:t>
      </w:r>
      <w:proofErr w:type="spellEnd"/>
      <w:r w:rsidRPr="006B611A">
        <w:t xml:space="preserve"> pro </w:t>
      </w:r>
      <w:proofErr w:type="spellStart"/>
      <w:r w:rsidRPr="006B611A">
        <w:t>zajištění</w:t>
      </w:r>
      <w:proofErr w:type="spellEnd"/>
      <w:r w:rsidRPr="006B611A">
        <w:t xml:space="preserve"> </w:t>
      </w:r>
      <w:proofErr w:type="spellStart"/>
      <w:r w:rsidRPr="006B611A">
        <w:t>kontinuity</w:t>
      </w:r>
      <w:proofErr w:type="spellEnd"/>
      <w:r w:rsidRPr="006B611A">
        <w:t xml:space="preserve"> </w:t>
      </w:r>
      <w:proofErr w:type="spellStart"/>
      <w:r w:rsidRPr="006B611A">
        <w:t>péče</w:t>
      </w:r>
      <w:proofErr w:type="spellEnd"/>
      <w:r w:rsidRPr="006B611A">
        <w:t xml:space="preserve">, </w:t>
      </w:r>
      <w:proofErr w:type="spellStart"/>
      <w:r w:rsidRPr="006B611A">
        <w:t>ochranu</w:t>
      </w:r>
      <w:proofErr w:type="spellEnd"/>
      <w:r w:rsidRPr="006B611A">
        <w:t xml:space="preserve"> </w:t>
      </w:r>
      <w:proofErr w:type="spellStart"/>
      <w:r w:rsidRPr="006B611A">
        <w:t>práv</w:t>
      </w:r>
      <w:proofErr w:type="spellEnd"/>
      <w:r w:rsidRPr="006B611A">
        <w:t xml:space="preserve"> </w:t>
      </w:r>
      <w:proofErr w:type="spellStart"/>
      <w:r w:rsidRPr="006B611A">
        <w:t>pacienta</w:t>
      </w:r>
      <w:proofErr w:type="spellEnd"/>
      <w:r w:rsidRPr="006B611A">
        <w:t xml:space="preserve"> </w:t>
      </w:r>
      <w:proofErr w:type="spellStart"/>
      <w:r w:rsidRPr="006B611A">
        <w:t>i</w:t>
      </w:r>
      <w:proofErr w:type="spellEnd"/>
      <w:r w:rsidRPr="006B611A">
        <w:t xml:space="preserve"> </w:t>
      </w:r>
      <w:proofErr w:type="spellStart"/>
      <w:r w:rsidRPr="006B611A">
        <w:t>zdravotnického</w:t>
      </w:r>
      <w:proofErr w:type="spellEnd"/>
      <w:r w:rsidRPr="006B611A">
        <w:t xml:space="preserve"> </w:t>
      </w:r>
      <w:proofErr w:type="spellStart"/>
      <w:r w:rsidRPr="006B611A">
        <w:t>personálu</w:t>
      </w:r>
      <w:proofErr w:type="spellEnd"/>
      <w:r w:rsidRPr="006B611A">
        <w:t xml:space="preserve"> a </w:t>
      </w:r>
      <w:proofErr w:type="spellStart"/>
      <w:r w:rsidRPr="006B611A">
        <w:t>umožňuje</w:t>
      </w:r>
      <w:proofErr w:type="spellEnd"/>
      <w:r w:rsidRPr="006B611A">
        <w:t xml:space="preserve"> </w:t>
      </w:r>
      <w:proofErr w:type="spellStart"/>
      <w:r w:rsidRPr="006B611A">
        <w:t>objektivní</w:t>
      </w:r>
      <w:proofErr w:type="spellEnd"/>
      <w:r w:rsidRPr="006B611A">
        <w:t xml:space="preserve"> </w:t>
      </w:r>
      <w:proofErr w:type="spellStart"/>
      <w:r w:rsidRPr="006B611A">
        <w:t>sledování</w:t>
      </w:r>
      <w:proofErr w:type="spellEnd"/>
      <w:r w:rsidRPr="006B611A">
        <w:t xml:space="preserve"> </w:t>
      </w:r>
      <w:proofErr w:type="spellStart"/>
      <w:r w:rsidRPr="006B611A">
        <w:t>vývoje</w:t>
      </w:r>
      <w:proofErr w:type="spellEnd"/>
      <w:r w:rsidRPr="006B611A">
        <w:t xml:space="preserve"> </w:t>
      </w:r>
      <w:proofErr w:type="spellStart"/>
      <w:r w:rsidRPr="006B611A">
        <w:t>zdravotního</w:t>
      </w:r>
      <w:proofErr w:type="spellEnd"/>
      <w:r w:rsidRPr="006B611A">
        <w:t xml:space="preserve"> </w:t>
      </w:r>
      <w:proofErr w:type="spellStart"/>
      <w:r w:rsidRPr="006B611A">
        <w:t>stavu</w:t>
      </w:r>
      <w:proofErr w:type="spellEnd"/>
      <w:r w:rsidRPr="006B611A">
        <w:t>.</w:t>
      </w:r>
    </w:p>
    <w:p w14:paraId="3C1BA3EB" w14:textId="77777777" w:rsidR="00A031B7" w:rsidRPr="006B611A" w:rsidRDefault="00A031B7" w:rsidP="00A031B7">
      <w:pPr>
        <w:jc w:val="both"/>
      </w:pPr>
      <w:proofErr w:type="spellStart"/>
      <w:r w:rsidRPr="006B611A">
        <w:rPr>
          <w:b/>
          <w:bCs/>
        </w:rPr>
        <w:t>Účel</w:t>
      </w:r>
      <w:proofErr w:type="spellEnd"/>
      <w:r w:rsidRPr="006B611A">
        <w:rPr>
          <w:b/>
          <w:bCs/>
        </w:rPr>
        <w:t xml:space="preserve"> </w:t>
      </w:r>
      <w:proofErr w:type="spellStart"/>
      <w:r w:rsidRPr="006B611A">
        <w:rPr>
          <w:b/>
          <w:bCs/>
        </w:rPr>
        <w:t>ošetřovatelské</w:t>
      </w:r>
      <w:proofErr w:type="spellEnd"/>
      <w:r w:rsidRPr="006B611A">
        <w:rPr>
          <w:b/>
          <w:bCs/>
        </w:rPr>
        <w:t xml:space="preserve"> </w:t>
      </w:r>
      <w:proofErr w:type="spellStart"/>
      <w:r w:rsidRPr="006B611A">
        <w:rPr>
          <w:b/>
          <w:bCs/>
        </w:rPr>
        <w:t>dokumentace</w:t>
      </w:r>
      <w:proofErr w:type="spellEnd"/>
      <w:r w:rsidRPr="006B611A">
        <w:rPr>
          <w:b/>
          <w:bCs/>
        </w:rPr>
        <w:t>:</w:t>
      </w:r>
    </w:p>
    <w:p w14:paraId="0B6C4837" w14:textId="77777777" w:rsidR="00A031B7" w:rsidRPr="006B611A" w:rsidRDefault="00A031B7" w:rsidP="00A031B7">
      <w:pPr>
        <w:numPr>
          <w:ilvl w:val="0"/>
          <w:numId w:val="48"/>
        </w:numPr>
        <w:spacing w:after="160" w:line="278" w:lineRule="auto"/>
        <w:jc w:val="both"/>
      </w:pPr>
      <w:proofErr w:type="spellStart"/>
      <w:r w:rsidRPr="006B611A">
        <w:rPr>
          <w:b/>
          <w:bCs/>
        </w:rPr>
        <w:t>Zajištění</w:t>
      </w:r>
      <w:proofErr w:type="spellEnd"/>
      <w:r w:rsidRPr="006B611A">
        <w:rPr>
          <w:b/>
          <w:bCs/>
        </w:rPr>
        <w:t xml:space="preserve"> </w:t>
      </w:r>
      <w:proofErr w:type="spellStart"/>
      <w:r w:rsidRPr="006B611A">
        <w:rPr>
          <w:b/>
          <w:bCs/>
        </w:rPr>
        <w:t>kontinuity</w:t>
      </w:r>
      <w:proofErr w:type="spellEnd"/>
      <w:r w:rsidRPr="006B611A">
        <w:rPr>
          <w:b/>
          <w:bCs/>
        </w:rPr>
        <w:t xml:space="preserve"> </w:t>
      </w:r>
      <w:proofErr w:type="spellStart"/>
      <w:r w:rsidRPr="006B611A">
        <w:rPr>
          <w:b/>
          <w:bCs/>
        </w:rPr>
        <w:t>péče</w:t>
      </w:r>
      <w:proofErr w:type="spellEnd"/>
      <w:r w:rsidRPr="006B611A">
        <w:t xml:space="preserve"> – </w:t>
      </w:r>
      <w:proofErr w:type="spellStart"/>
      <w:r w:rsidRPr="006B611A">
        <w:t>dokumentace</w:t>
      </w:r>
      <w:proofErr w:type="spellEnd"/>
      <w:r w:rsidRPr="006B611A">
        <w:t xml:space="preserve"> </w:t>
      </w:r>
      <w:proofErr w:type="spellStart"/>
      <w:r w:rsidRPr="006B611A">
        <w:t>poskytuje</w:t>
      </w:r>
      <w:proofErr w:type="spellEnd"/>
      <w:r w:rsidRPr="006B611A">
        <w:t xml:space="preserve"> inform</w:t>
      </w:r>
      <w:r>
        <w:t>.</w:t>
      </w:r>
      <w:r w:rsidRPr="006B611A">
        <w:t xml:space="preserve"> </w:t>
      </w:r>
      <w:proofErr w:type="spellStart"/>
      <w:r w:rsidRPr="006B611A">
        <w:t>dalším</w:t>
      </w:r>
      <w:proofErr w:type="spellEnd"/>
      <w:r w:rsidRPr="006B611A">
        <w:t xml:space="preserve"> </w:t>
      </w:r>
      <w:proofErr w:type="spellStart"/>
      <w:r w:rsidRPr="006B611A">
        <w:t>členům</w:t>
      </w:r>
      <w:proofErr w:type="spellEnd"/>
      <w:r w:rsidRPr="006B611A">
        <w:t xml:space="preserve"> </w:t>
      </w:r>
      <w:proofErr w:type="spellStart"/>
      <w:r w:rsidRPr="006B611A">
        <w:t>týmu</w:t>
      </w:r>
      <w:proofErr w:type="spellEnd"/>
      <w:r w:rsidRPr="006B611A">
        <w:t xml:space="preserve"> a </w:t>
      </w:r>
      <w:proofErr w:type="spellStart"/>
      <w:r w:rsidRPr="006B611A">
        <w:t>umožňuje</w:t>
      </w:r>
      <w:proofErr w:type="spellEnd"/>
      <w:r w:rsidRPr="006B611A">
        <w:t xml:space="preserve"> </w:t>
      </w:r>
      <w:proofErr w:type="spellStart"/>
      <w:r w:rsidRPr="006B611A">
        <w:t>navázat</w:t>
      </w:r>
      <w:proofErr w:type="spellEnd"/>
      <w:r w:rsidRPr="006B611A">
        <w:t xml:space="preserve"> </w:t>
      </w:r>
      <w:proofErr w:type="spellStart"/>
      <w:r w:rsidRPr="006B611A">
        <w:t>na</w:t>
      </w:r>
      <w:proofErr w:type="spellEnd"/>
      <w:r w:rsidRPr="006B611A">
        <w:t xml:space="preserve"> </w:t>
      </w:r>
      <w:proofErr w:type="spellStart"/>
      <w:r w:rsidRPr="006B611A">
        <w:t>předchozí</w:t>
      </w:r>
      <w:proofErr w:type="spellEnd"/>
      <w:r w:rsidRPr="006B611A">
        <w:t xml:space="preserve"> </w:t>
      </w:r>
      <w:proofErr w:type="spellStart"/>
      <w:r w:rsidRPr="006B611A">
        <w:t>kroky</w:t>
      </w:r>
      <w:proofErr w:type="spellEnd"/>
      <w:r w:rsidRPr="006B611A">
        <w:t xml:space="preserve"> </w:t>
      </w:r>
      <w:proofErr w:type="spellStart"/>
      <w:r w:rsidRPr="006B611A">
        <w:t>péče</w:t>
      </w:r>
      <w:proofErr w:type="spellEnd"/>
      <w:r w:rsidRPr="006B611A">
        <w:t>.</w:t>
      </w:r>
    </w:p>
    <w:p w14:paraId="541B114A" w14:textId="77777777" w:rsidR="00A031B7" w:rsidRPr="006B611A" w:rsidRDefault="00A031B7" w:rsidP="00A031B7">
      <w:pPr>
        <w:numPr>
          <w:ilvl w:val="0"/>
          <w:numId w:val="48"/>
        </w:numPr>
        <w:spacing w:after="160" w:line="278" w:lineRule="auto"/>
        <w:jc w:val="both"/>
      </w:pPr>
      <w:proofErr w:type="spellStart"/>
      <w:r w:rsidRPr="006B611A">
        <w:rPr>
          <w:b/>
          <w:bCs/>
        </w:rPr>
        <w:t>Ochrana</w:t>
      </w:r>
      <w:proofErr w:type="spellEnd"/>
      <w:r w:rsidRPr="006B611A">
        <w:rPr>
          <w:b/>
          <w:bCs/>
        </w:rPr>
        <w:t xml:space="preserve"> </w:t>
      </w:r>
      <w:proofErr w:type="spellStart"/>
      <w:r w:rsidRPr="006B611A">
        <w:rPr>
          <w:b/>
          <w:bCs/>
        </w:rPr>
        <w:t>práv</w:t>
      </w:r>
      <w:proofErr w:type="spellEnd"/>
      <w:r w:rsidRPr="006B611A">
        <w:rPr>
          <w:b/>
          <w:bCs/>
        </w:rPr>
        <w:t xml:space="preserve"> </w:t>
      </w:r>
      <w:proofErr w:type="spellStart"/>
      <w:r w:rsidRPr="006B611A">
        <w:rPr>
          <w:b/>
          <w:bCs/>
        </w:rPr>
        <w:t>pacienta</w:t>
      </w:r>
      <w:proofErr w:type="spellEnd"/>
      <w:r w:rsidRPr="006B611A">
        <w:rPr>
          <w:b/>
          <w:bCs/>
        </w:rPr>
        <w:t xml:space="preserve"> </w:t>
      </w:r>
      <w:proofErr w:type="spellStart"/>
      <w:r w:rsidRPr="006B611A">
        <w:rPr>
          <w:b/>
          <w:bCs/>
        </w:rPr>
        <w:t>i</w:t>
      </w:r>
      <w:proofErr w:type="spellEnd"/>
      <w:r w:rsidRPr="006B611A">
        <w:rPr>
          <w:b/>
          <w:bCs/>
        </w:rPr>
        <w:t xml:space="preserve"> </w:t>
      </w:r>
      <w:proofErr w:type="spellStart"/>
      <w:r w:rsidRPr="006B611A">
        <w:rPr>
          <w:b/>
          <w:bCs/>
        </w:rPr>
        <w:t>poskytovatele</w:t>
      </w:r>
      <w:proofErr w:type="spellEnd"/>
      <w:r w:rsidRPr="006B611A">
        <w:t xml:space="preserve"> – je </w:t>
      </w:r>
      <w:proofErr w:type="spellStart"/>
      <w:r w:rsidRPr="006B611A">
        <w:t>důkazem</w:t>
      </w:r>
      <w:proofErr w:type="spellEnd"/>
      <w:r w:rsidRPr="006B611A">
        <w:t xml:space="preserve"> o </w:t>
      </w:r>
      <w:proofErr w:type="spellStart"/>
      <w:r w:rsidRPr="006B611A">
        <w:t>posk</w:t>
      </w:r>
      <w:proofErr w:type="spellEnd"/>
      <w:r>
        <w:t>.</w:t>
      </w:r>
      <w:r w:rsidRPr="006B611A">
        <w:t xml:space="preserve"> </w:t>
      </w:r>
      <w:proofErr w:type="spellStart"/>
      <w:proofErr w:type="gramStart"/>
      <w:r w:rsidRPr="006B611A">
        <w:t>Péči</w:t>
      </w:r>
      <w:proofErr w:type="spellEnd"/>
      <w:r>
        <w:t xml:space="preserve">, </w:t>
      </w:r>
      <w:r w:rsidRPr="006B611A">
        <w:t xml:space="preserve"> </w:t>
      </w:r>
      <w:proofErr w:type="spellStart"/>
      <w:r w:rsidRPr="006B611A">
        <w:t>sloužit</w:t>
      </w:r>
      <w:proofErr w:type="spellEnd"/>
      <w:proofErr w:type="gramEnd"/>
      <w:r w:rsidRPr="006B611A">
        <w:t xml:space="preserve"> </w:t>
      </w:r>
      <w:proofErr w:type="spellStart"/>
      <w:r w:rsidRPr="006B611A">
        <w:t>jako</w:t>
      </w:r>
      <w:proofErr w:type="spellEnd"/>
      <w:r w:rsidRPr="006B611A">
        <w:t xml:space="preserve"> </w:t>
      </w:r>
      <w:proofErr w:type="spellStart"/>
      <w:r w:rsidRPr="006B611A">
        <w:t>právní</w:t>
      </w:r>
      <w:proofErr w:type="spellEnd"/>
      <w:r w:rsidRPr="006B611A">
        <w:t xml:space="preserve"> </w:t>
      </w:r>
      <w:proofErr w:type="spellStart"/>
      <w:r w:rsidRPr="006B611A">
        <w:t>dokument</w:t>
      </w:r>
      <w:proofErr w:type="spellEnd"/>
      <w:r w:rsidRPr="006B611A">
        <w:t>.</w:t>
      </w:r>
    </w:p>
    <w:p w14:paraId="2D731D46" w14:textId="77777777" w:rsidR="00A031B7" w:rsidRPr="006B611A" w:rsidRDefault="00A031B7" w:rsidP="00A031B7">
      <w:pPr>
        <w:numPr>
          <w:ilvl w:val="0"/>
          <w:numId w:val="48"/>
        </w:numPr>
        <w:spacing w:after="160" w:line="278" w:lineRule="auto"/>
        <w:jc w:val="both"/>
      </w:pPr>
      <w:r w:rsidRPr="006B611A">
        <w:rPr>
          <w:b/>
          <w:bCs/>
        </w:rPr>
        <w:t xml:space="preserve">Podpora </w:t>
      </w:r>
      <w:proofErr w:type="spellStart"/>
      <w:r w:rsidRPr="006B611A">
        <w:rPr>
          <w:b/>
          <w:bCs/>
        </w:rPr>
        <w:t>kvality</w:t>
      </w:r>
      <w:proofErr w:type="spellEnd"/>
      <w:r w:rsidRPr="006B611A">
        <w:rPr>
          <w:b/>
          <w:bCs/>
        </w:rPr>
        <w:t xml:space="preserve"> </w:t>
      </w:r>
      <w:proofErr w:type="spellStart"/>
      <w:r w:rsidRPr="006B611A">
        <w:rPr>
          <w:b/>
          <w:bCs/>
        </w:rPr>
        <w:t>péče</w:t>
      </w:r>
      <w:proofErr w:type="spellEnd"/>
      <w:r w:rsidRPr="006B611A">
        <w:t xml:space="preserve"> – </w:t>
      </w:r>
      <w:proofErr w:type="spellStart"/>
      <w:r w:rsidRPr="006B611A">
        <w:t>umožňuje</w:t>
      </w:r>
      <w:proofErr w:type="spellEnd"/>
      <w:r w:rsidRPr="006B611A">
        <w:t xml:space="preserve"> </w:t>
      </w:r>
      <w:proofErr w:type="spellStart"/>
      <w:r w:rsidRPr="006B611A">
        <w:t>sledovat</w:t>
      </w:r>
      <w:proofErr w:type="spellEnd"/>
      <w:r w:rsidRPr="006B611A">
        <w:t xml:space="preserve"> </w:t>
      </w:r>
      <w:proofErr w:type="spellStart"/>
      <w:r w:rsidRPr="006B611A">
        <w:t>účinnost</w:t>
      </w:r>
      <w:proofErr w:type="spellEnd"/>
      <w:r w:rsidRPr="006B611A">
        <w:t xml:space="preserve"> </w:t>
      </w:r>
      <w:proofErr w:type="spellStart"/>
      <w:r w:rsidRPr="006B611A">
        <w:t>poskytnuté</w:t>
      </w:r>
      <w:proofErr w:type="spellEnd"/>
      <w:r w:rsidRPr="006B611A">
        <w:t xml:space="preserve"> </w:t>
      </w:r>
      <w:proofErr w:type="spellStart"/>
      <w:r w:rsidRPr="006B611A">
        <w:t>péče</w:t>
      </w:r>
      <w:proofErr w:type="spellEnd"/>
      <w:r w:rsidRPr="006B611A">
        <w:t xml:space="preserve"> a </w:t>
      </w:r>
      <w:proofErr w:type="spellStart"/>
      <w:r w:rsidRPr="006B611A">
        <w:t>plánovat</w:t>
      </w:r>
      <w:proofErr w:type="spellEnd"/>
      <w:r w:rsidRPr="006B611A">
        <w:t xml:space="preserve"> </w:t>
      </w:r>
      <w:proofErr w:type="spellStart"/>
      <w:r w:rsidRPr="006B611A">
        <w:t>její</w:t>
      </w:r>
      <w:proofErr w:type="spellEnd"/>
      <w:r w:rsidRPr="006B611A">
        <w:t xml:space="preserve"> </w:t>
      </w:r>
      <w:proofErr w:type="spellStart"/>
      <w:r w:rsidRPr="006B611A">
        <w:t>zlepšování</w:t>
      </w:r>
      <w:proofErr w:type="spellEnd"/>
      <w:r w:rsidRPr="006B611A">
        <w:t>.</w:t>
      </w:r>
    </w:p>
    <w:p w14:paraId="3436D4A8" w14:textId="77777777" w:rsidR="00A031B7" w:rsidRPr="006B611A" w:rsidRDefault="00A031B7" w:rsidP="00A031B7">
      <w:pPr>
        <w:numPr>
          <w:ilvl w:val="0"/>
          <w:numId w:val="48"/>
        </w:numPr>
        <w:spacing w:after="160" w:line="278" w:lineRule="auto"/>
        <w:jc w:val="both"/>
      </w:pPr>
      <w:proofErr w:type="spellStart"/>
      <w:r w:rsidRPr="006B611A">
        <w:rPr>
          <w:b/>
          <w:bCs/>
        </w:rPr>
        <w:t>Vzdělávací</w:t>
      </w:r>
      <w:proofErr w:type="spellEnd"/>
      <w:r w:rsidRPr="006B611A">
        <w:rPr>
          <w:b/>
          <w:bCs/>
        </w:rPr>
        <w:t xml:space="preserve"> a </w:t>
      </w:r>
      <w:proofErr w:type="spellStart"/>
      <w:r w:rsidRPr="006B611A">
        <w:rPr>
          <w:b/>
          <w:bCs/>
        </w:rPr>
        <w:t>výzkumný</w:t>
      </w:r>
      <w:proofErr w:type="spellEnd"/>
      <w:r w:rsidRPr="006B611A">
        <w:rPr>
          <w:b/>
          <w:bCs/>
        </w:rPr>
        <w:t xml:space="preserve"> </w:t>
      </w:r>
      <w:proofErr w:type="spellStart"/>
      <w:r w:rsidRPr="006B611A">
        <w:rPr>
          <w:b/>
          <w:bCs/>
        </w:rPr>
        <w:t>nástroj</w:t>
      </w:r>
      <w:proofErr w:type="spellEnd"/>
      <w:r w:rsidRPr="006B611A">
        <w:t xml:space="preserve"> – </w:t>
      </w:r>
      <w:proofErr w:type="spellStart"/>
      <w:r w:rsidRPr="006B611A">
        <w:t>slouží</w:t>
      </w:r>
      <w:proofErr w:type="spellEnd"/>
      <w:r w:rsidRPr="006B611A">
        <w:t xml:space="preserve"> </w:t>
      </w:r>
      <w:proofErr w:type="spellStart"/>
      <w:r w:rsidRPr="006B611A">
        <w:t>jako</w:t>
      </w:r>
      <w:proofErr w:type="spellEnd"/>
      <w:r w:rsidRPr="006B611A">
        <w:t xml:space="preserve"> </w:t>
      </w:r>
      <w:proofErr w:type="spellStart"/>
      <w:r w:rsidRPr="006B611A">
        <w:t>zdroj</w:t>
      </w:r>
      <w:proofErr w:type="spellEnd"/>
      <w:r w:rsidRPr="006B611A">
        <w:t xml:space="preserve"> </w:t>
      </w:r>
      <w:proofErr w:type="spellStart"/>
      <w:r w:rsidRPr="006B611A">
        <w:t>dat</w:t>
      </w:r>
      <w:proofErr w:type="spellEnd"/>
      <w:r w:rsidRPr="006B611A">
        <w:t xml:space="preserve"> pro </w:t>
      </w:r>
      <w:proofErr w:type="spellStart"/>
      <w:r w:rsidRPr="006B611A">
        <w:t>analýzy</w:t>
      </w:r>
      <w:proofErr w:type="spellEnd"/>
      <w:r w:rsidRPr="006B611A">
        <w:t xml:space="preserve">, </w:t>
      </w:r>
      <w:proofErr w:type="spellStart"/>
      <w:r w:rsidRPr="006B611A">
        <w:t>výzkum</w:t>
      </w:r>
      <w:proofErr w:type="spellEnd"/>
      <w:r w:rsidRPr="006B611A">
        <w:t xml:space="preserve"> </w:t>
      </w:r>
      <w:proofErr w:type="spellStart"/>
      <w:r w:rsidRPr="006B611A">
        <w:t>nebo</w:t>
      </w:r>
      <w:proofErr w:type="spellEnd"/>
      <w:r w:rsidRPr="006B611A">
        <w:t xml:space="preserve"> </w:t>
      </w:r>
      <w:proofErr w:type="spellStart"/>
      <w:r w:rsidRPr="006B611A">
        <w:t>výuku</w:t>
      </w:r>
      <w:proofErr w:type="spellEnd"/>
      <w:r w:rsidRPr="006B611A">
        <w:t>.</w:t>
      </w:r>
    </w:p>
    <w:p w14:paraId="3688FCC9" w14:textId="77777777" w:rsidR="00A031B7" w:rsidRPr="006B611A" w:rsidRDefault="00A031B7" w:rsidP="00A031B7">
      <w:pPr>
        <w:jc w:val="both"/>
      </w:pPr>
      <w:proofErr w:type="spellStart"/>
      <w:r w:rsidRPr="006B611A">
        <w:rPr>
          <w:b/>
          <w:bCs/>
        </w:rPr>
        <w:t>Základní</w:t>
      </w:r>
      <w:proofErr w:type="spellEnd"/>
      <w:r w:rsidRPr="006B611A">
        <w:rPr>
          <w:b/>
          <w:bCs/>
        </w:rPr>
        <w:t xml:space="preserve"> </w:t>
      </w:r>
      <w:proofErr w:type="spellStart"/>
      <w:r w:rsidRPr="006B611A">
        <w:rPr>
          <w:b/>
          <w:bCs/>
        </w:rPr>
        <w:t>části</w:t>
      </w:r>
      <w:proofErr w:type="spellEnd"/>
      <w:r w:rsidRPr="006B611A">
        <w:rPr>
          <w:b/>
          <w:bCs/>
        </w:rPr>
        <w:t xml:space="preserve"> </w:t>
      </w:r>
      <w:proofErr w:type="spellStart"/>
      <w:r w:rsidRPr="006B611A">
        <w:rPr>
          <w:b/>
          <w:bCs/>
        </w:rPr>
        <w:t>ošetřovatelské</w:t>
      </w:r>
      <w:proofErr w:type="spellEnd"/>
      <w:r w:rsidRPr="006B611A">
        <w:rPr>
          <w:b/>
          <w:bCs/>
        </w:rPr>
        <w:t xml:space="preserve"> </w:t>
      </w:r>
      <w:proofErr w:type="spellStart"/>
      <w:r w:rsidRPr="006B611A">
        <w:rPr>
          <w:b/>
          <w:bCs/>
        </w:rPr>
        <w:t>dokumentace</w:t>
      </w:r>
      <w:proofErr w:type="spellEnd"/>
      <w:r w:rsidRPr="006B611A">
        <w:rPr>
          <w:b/>
          <w:bCs/>
        </w:rPr>
        <w:t>:</w:t>
      </w:r>
    </w:p>
    <w:p w14:paraId="405676FF" w14:textId="77777777" w:rsidR="00A031B7" w:rsidRPr="006B611A" w:rsidRDefault="00A031B7" w:rsidP="00A031B7">
      <w:pPr>
        <w:numPr>
          <w:ilvl w:val="0"/>
          <w:numId w:val="49"/>
        </w:numPr>
        <w:spacing w:after="160" w:line="278" w:lineRule="auto"/>
        <w:jc w:val="both"/>
      </w:pPr>
      <w:proofErr w:type="spellStart"/>
      <w:r w:rsidRPr="006B611A">
        <w:rPr>
          <w:b/>
          <w:bCs/>
        </w:rPr>
        <w:t>Ošetřovatelská</w:t>
      </w:r>
      <w:proofErr w:type="spellEnd"/>
      <w:r w:rsidRPr="006B611A">
        <w:rPr>
          <w:b/>
          <w:bCs/>
        </w:rPr>
        <w:t xml:space="preserve"> </w:t>
      </w:r>
      <w:proofErr w:type="spellStart"/>
      <w:r w:rsidRPr="006B611A">
        <w:rPr>
          <w:b/>
          <w:bCs/>
        </w:rPr>
        <w:t>anamnéza</w:t>
      </w:r>
      <w:proofErr w:type="spellEnd"/>
      <w:r w:rsidRPr="006B611A">
        <w:t xml:space="preserve"> – </w:t>
      </w:r>
      <w:proofErr w:type="spellStart"/>
      <w:r w:rsidRPr="006B611A">
        <w:t>sběr</w:t>
      </w:r>
      <w:proofErr w:type="spellEnd"/>
      <w:r w:rsidRPr="006B611A">
        <w:t xml:space="preserve"> </w:t>
      </w:r>
      <w:proofErr w:type="spellStart"/>
      <w:r w:rsidRPr="006B611A">
        <w:t>informací</w:t>
      </w:r>
      <w:proofErr w:type="spellEnd"/>
      <w:r w:rsidRPr="006B611A">
        <w:t xml:space="preserve"> o </w:t>
      </w:r>
      <w:proofErr w:type="spellStart"/>
      <w:r w:rsidRPr="006B611A">
        <w:t>pacientovi</w:t>
      </w:r>
      <w:proofErr w:type="spellEnd"/>
      <w:r w:rsidRPr="006B611A">
        <w:t xml:space="preserve"> (</w:t>
      </w:r>
      <w:proofErr w:type="spellStart"/>
      <w:r w:rsidRPr="006B611A">
        <w:t>biografické</w:t>
      </w:r>
      <w:proofErr w:type="spellEnd"/>
      <w:r w:rsidRPr="006B611A">
        <w:t xml:space="preserve"> </w:t>
      </w:r>
      <w:proofErr w:type="spellStart"/>
      <w:r w:rsidRPr="006B611A">
        <w:t>údaje</w:t>
      </w:r>
      <w:proofErr w:type="spellEnd"/>
      <w:r w:rsidRPr="006B611A">
        <w:t xml:space="preserve">, </w:t>
      </w:r>
      <w:proofErr w:type="spellStart"/>
      <w:r w:rsidRPr="006B611A">
        <w:t>sociální</w:t>
      </w:r>
      <w:proofErr w:type="spellEnd"/>
      <w:r w:rsidRPr="006B611A">
        <w:t xml:space="preserve"> </w:t>
      </w:r>
      <w:proofErr w:type="spellStart"/>
      <w:r w:rsidRPr="006B611A">
        <w:t>situace</w:t>
      </w:r>
      <w:proofErr w:type="spellEnd"/>
      <w:r w:rsidRPr="006B611A">
        <w:t xml:space="preserve">, </w:t>
      </w:r>
      <w:proofErr w:type="spellStart"/>
      <w:r w:rsidRPr="006B611A">
        <w:t>zvyklosti</w:t>
      </w:r>
      <w:proofErr w:type="spellEnd"/>
      <w:r w:rsidRPr="006B611A">
        <w:t xml:space="preserve">, </w:t>
      </w:r>
      <w:proofErr w:type="spellStart"/>
      <w:r w:rsidRPr="006B611A">
        <w:t>potřeby</w:t>
      </w:r>
      <w:proofErr w:type="spellEnd"/>
      <w:r w:rsidRPr="006B611A">
        <w:t>).</w:t>
      </w:r>
    </w:p>
    <w:p w14:paraId="501FF585" w14:textId="77777777" w:rsidR="00A031B7" w:rsidRPr="006B611A" w:rsidRDefault="00A031B7" w:rsidP="00A031B7">
      <w:pPr>
        <w:numPr>
          <w:ilvl w:val="0"/>
          <w:numId w:val="49"/>
        </w:numPr>
        <w:spacing w:after="160" w:line="278" w:lineRule="auto"/>
        <w:jc w:val="both"/>
      </w:pPr>
      <w:proofErr w:type="spellStart"/>
      <w:r w:rsidRPr="006B611A">
        <w:rPr>
          <w:b/>
          <w:bCs/>
        </w:rPr>
        <w:t>Ošetřovatelské</w:t>
      </w:r>
      <w:proofErr w:type="spellEnd"/>
      <w:r w:rsidRPr="006B611A">
        <w:rPr>
          <w:b/>
          <w:bCs/>
        </w:rPr>
        <w:t xml:space="preserve"> </w:t>
      </w:r>
      <w:proofErr w:type="spellStart"/>
      <w:r w:rsidRPr="006B611A">
        <w:rPr>
          <w:b/>
          <w:bCs/>
        </w:rPr>
        <w:t>diagnózy</w:t>
      </w:r>
      <w:proofErr w:type="spellEnd"/>
      <w:r w:rsidRPr="006B611A">
        <w:t xml:space="preserve"> – </w:t>
      </w:r>
      <w:proofErr w:type="spellStart"/>
      <w:r w:rsidRPr="006B611A">
        <w:t>identifikace</w:t>
      </w:r>
      <w:proofErr w:type="spellEnd"/>
      <w:r w:rsidRPr="006B611A">
        <w:t xml:space="preserve"> </w:t>
      </w:r>
      <w:proofErr w:type="spellStart"/>
      <w:r w:rsidRPr="006B611A">
        <w:t>konkr</w:t>
      </w:r>
      <w:proofErr w:type="spellEnd"/>
      <w:r>
        <w:t>.</w:t>
      </w:r>
      <w:r w:rsidRPr="006B611A">
        <w:t xml:space="preserve"> </w:t>
      </w:r>
      <w:proofErr w:type="spellStart"/>
      <w:r w:rsidRPr="006B611A">
        <w:t>problémů</w:t>
      </w:r>
      <w:proofErr w:type="spellEnd"/>
      <w:r w:rsidRPr="006B611A">
        <w:t xml:space="preserve"> </w:t>
      </w:r>
      <w:proofErr w:type="spellStart"/>
      <w:r w:rsidRPr="006B611A">
        <w:t>pacienta</w:t>
      </w:r>
      <w:proofErr w:type="spellEnd"/>
      <w:r w:rsidRPr="006B611A">
        <w:t xml:space="preserve"> (</w:t>
      </w:r>
      <w:proofErr w:type="spellStart"/>
      <w:r w:rsidRPr="006B611A">
        <w:t>např</w:t>
      </w:r>
      <w:proofErr w:type="spellEnd"/>
      <w:r w:rsidRPr="006B611A">
        <w:t xml:space="preserve">. </w:t>
      </w:r>
      <w:proofErr w:type="spellStart"/>
      <w:r w:rsidRPr="006B611A">
        <w:t>riziko</w:t>
      </w:r>
      <w:proofErr w:type="spellEnd"/>
      <w:r w:rsidRPr="006B611A">
        <w:t xml:space="preserve"> </w:t>
      </w:r>
      <w:proofErr w:type="spellStart"/>
      <w:r w:rsidRPr="006B611A">
        <w:t>pádů</w:t>
      </w:r>
      <w:proofErr w:type="spellEnd"/>
      <w:r w:rsidRPr="006B611A">
        <w:t xml:space="preserve">, </w:t>
      </w:r>
      <w:proofErr w:type="spellStart"/>
      <w:r w:rsidRPr="006B611A">
        <w:t>poruchy</w:t>
      </w:r>
      <w:proofErr w:type="spellEnd"/>
      <w:r w:rsidRPr="006B611A">
        <w:t xml:space="preserve"> </w:t>
      </w:r>
      <w:proofErr w:type="spellStart"/>
      <w:r w:rsidRPr="006B611A">
        <w:t>spánku</w:t>
      </w:r>
      <w:proofErr w:type="spellEnd"/>
      <w:r w:rsidRPr="006B611A">
        <w:t>).</w:t>
      </w:r>
    </w:p>
    <w:p w14:paraId="751AC3D5" w14:textId="77777777" w:rsidR="00A031B7" w:rsidRPr="006B611A" w:rsidRDefault="00A031B7" w:rsidP="00A031B7">
      <w:pPr>
        <w:numPr>
          <w:ilvl w:val="0"/>
          <w:numId w:val="49"/>
        </w:numPr>
        <w:spacing w:after="160" w:line="278" w:lineRule="auto"/>
        <w:jc w:val="both"/>
      </w:pPr>
      <w:proofErr w:type="spellStart"/>
      <w:r w:rsidRPr="006B611A">
        <w:rPr>
          <w:b/>
          <w:bCs/>
        </w:rPr>
        <w:t>Plán</w:t>
      </w:r>
      <w:proofErr w:type="spellEnd"/>
      <w:r w:rsidRPr="006B611A">
        <w:rPr>
          <w:b/>
          <w:bCs/>
        </w:rPr>
        <w:t xml:space="preserve"> </w:t>
      </w:r>
      <w:proofErr w:type="spellStart"/>
      <w:r w:rsidRPr="006B611A">
        <w:rPr>
          <w:b/>
          <w:bCs/>
        </w:rPr>
        <w:t>péče</w:t>
      </w:r>
      <w:proofErr w:type="spellEnd"/>
      <w:r w:rsidRPr="006B611A">
        <w:t xml:space="preserve"> – </w:t>
      </w:r>
      <w:proofErr w:type="spellStart"/>
      <w:r w:rsidRPr="006B611A">
        <w:t>stanovení</w:t>
      </w:r>
      <w:proofErr w:type="spellEnd"/>
      <w:r w:rsidRPr="006B611A">
        <w:t xml:space="preserve"> </w:t>
      </w:r>
      <w:proofErr w:type="spellStart"/>
      <w:r w:rsidRPr="006B611A">
        <w:t>cílů</w:t>
      </w:r>
      <w:proofErr w:type="spellEnd"/>
      <w:r w:rsidRPr="006B611A">
        <w:t xml:space="preserve"> a </w:t>
      </w:r>
      <w:proofErr w:type="spellStart"/>
      <w:r w:rsidRPr="006B611A">
        <w:t>konkrétních</w:t>
      </w:r>
      <w:proofErr w:type="spellEnd"/>
      <w:r w:rsidRPr="006B611A">
        <w:t xml:space="preserve"> </w:t>
      </w:r>
      <w:proofErr w:type="spellStart"/>
      <w:r w:rsidRPr="006B611A">
        <w:t>intervencí</w:t>
      </w:r>
      <w:proofErr w:type="spellEnd"/>
      <w:r w:rsidRPr="006B611A">
        <w:t xml:space="preserve">, </w:t>
      </w:r>
      <w:proofErr w:type="spellStart"/>
      <w:r w:rsidRPr="006B611A">
        <w:t>které</w:t>
      </w:r>
      <w:proofErr w:type="spellEnd"/>
      <w:r w:rsidRPr="006B611A">
        <w:t xml:space="preserve"> </w:t>
      </w:r>
      <w:proofErr w:type="spellStart"/>
      <w:r w:rsidRPr="006B611A">
        <w:t>budou</w:t>
      </w:r>
      <w:proofErr w:type="spellEnd"/>
      <w:r w:rsidRPr="006B611A">
        <w:t xml:space="preserve"> </w:t>
      </w:r>
      <w:proofErr w:type="spellStart"/>
      <w:r w:rsidRPr="006B611A">
        <w:t>prováděny</w:t>
      </w:r>
      <w:proofErr w:type="spellEnd"/>
      <w:r w:rsidRPr="006B611A">
        <w:t>.</w:t>
      </w:r>
    </w:p>
    <w:p w14:paraId="1ED7BE63" w14:textId="77777777" w:rsidR="00A031B7" w:rsidRPr="006B611A" w:rsidRDefault="00A031B7" w:rsidP="00A031B7">
      <w:pPr>
        <w:numPr>
          <w:ilvl w:val="0"/>
          <w:numId w:val="49"/>
        </w:numPr>
        <w:spacing w:after="160" w:line="278" w:lineRule="auto"/>
        <w:jc w:val="both"/>
      </w:pPr>
      <w:proofErr w:type="spellStart"/>
      <w:r w:rsidRPr="006B611A">
        <w:rPr>
          <w:b/>
          <w:bCs/>
        </w:rPr>
        <w:t>Realizace</w:t>
      </w:r>
      <w:proofErr w:type="spellEnd"/>
      <w:r w:rsidRPr="006B611A">
        <w:rPr>
          <w:b/>
          <w:bCs/>
        </w:rPr>
        <w:t xml:space="preserve"> </w:t>
      </w:r>
      <w:proofErr w:type="spellStart"/>
      <w:r w:rsidRPr="006B611A">
        <w:rPr>
          <w:b/>
          <w:bCs/>
        </w:rPr>
        <w:t>péče</w:t>
      </w:r>
      <w:proofErr w:type="spellEnd"/>
      <w:r w:rsidRPr="006B611A">
        <w:t xml:space="preserve"> – </w:t>
      </w:r>
      <w:proofErr w:type="spellStart"/>
      <w:r w:rsidRPr="006B611A">
        <w:t>zaznamenání</w:t>
      </w:r>
      <w:proofErr w:type="spellEnd"/>
      <w:r w:rsidRPr="006B611A">
        <w:t xml:space="preserve"> </w:t>
      </w:r>
      <w:proofErr w:type="spellStart"/>
      <w:r w:rsidRPr="006B611A">
        <w:t>vykonaných</w:t>
      </w:r>
      <w:proofErr w:type="spellEnd"/>
      <w:r w:rsidRPr="006B611A">
        <w:t xml:space="preserve"> </w:t>
      </w:r>
      <w:proofErr w:type="spellStart"/>
      <w:r w:rsidRPr="006B611A">
        <w:t>ošetřovatelských</w:t>
      </w:r>
      <w:proofErr w:type="spellEnd"/>
      <w:r w:rsidRPr="006B611A">
        <w:t xml:space="preserve"> </w:t>
      </w:r>
      <w:proofErr w:type="spellStart"/>
      <w:r w:rsidRPr="006B611A">
        <w:t>činností</w:t>
      </w:r>
      <w:proofErr w:type="spellEnd"/>
      <w:r w:rsidRPr="006B611A">
        <w:t>.</w:t>
      </w:r>
    </w:p>
    <w:p w14:paraId="55AFA71E" w14:textId="77777777" w:rsidR="00A031B7" w:rsidRPr="006B611A" w:rsidRDefault="00A031B7" w:rsidP="00A031B7">
      <w:pPr>
        <w:numPr>
          <w:ilvl w:val="0"/>
          <w:numId w:val="49"/>
        </w:numPr>
        <w:spacing w:after="160" w:line="278" w:lineRule="auto"/>
        <w:jc w:val="both"/>
      </w:pPr>
      <w:proofErr w:type="spellStart"/>
      <w:r w:rsidRPr="006B611A">
        <w:rPr>
          <w:b/>
          <w:bCs/>
        </w:rPr>
        <w:t>Hodnocení</w:t>
      </w:r>
      <w:proofErr w:type="spellEnd"/>
      <w:r w:rsidRPr="006B611A">
        <w:rPr>
          <w:b/>
          <w:bCs/>
        </w:rPr>
        <w:t xml:space="preserve"> </w:t>
      </w:r>
      <w:proofErr w:type="spellStart"/>
      <w:r w:rsidRPr="006B611A">
        <w:rPr>
          <w:b/>
          <w:bCs/>
        </w:rPr>
        <w:t>účinnosti</w:t>
      </w:r>
      <w:proofErr w:type="spellEnd"/>
      <w:r w:rsidRPr="006B611A">
        <w:t xml:space="preserve"> – </w:t>
      </w:r>
      <w:proofErr w:type="spellStart"/>
      <w:r w:rsidRPr="006B611A">
        <w:t>sledování</w:t>
      </w:r>
      <w:proofErr w:type="spellEnd"/>
      <w:r w:rsidRPr="006B611A">
        <w:t xml:space="preserve"> a </w:t>
      </w:r>
      <w:proofErr w:type="spellStart"/>
      <w:r w:rsidRPr="006B611A">
        <w:t>zaznamenání</w:t>
      </w:r>
      <w:proofErr w:type="spellEnd"/>
      <w:r w:rsidRPr="006B611A">
        <w:t xml:space="preserve"> </w:t>
      </w:r>
      <w:proofErr w:type="spellStart"/>
      <w:r w:rsidRPr="006B611A">
        <w:t>výsledků</w:t>
      </w:r>
      <w:proofErr w:type="spellEnd"/>
      <w:r w:rsidRPr="006B611A">
        <w:t xml:space="preserve"> </w:t>
      </w:r>
      <w:proofErr w:type="spellStart"/>
      <w:r w:rsidRPr="006B611A">
        <w:t>zvolených</w:t>
      </w:r>
      <w:proofErr w:type="spellEnd"/>
      <w:r w:rsidRPr="006B611A">
        <w:t xml:space="preserve"> </w:t>
      </w:r>
      <w:proofErr w:type="spellStart"/>
      <w:r w:rsidRPr="006B611A">
        <w:t>intervencí</w:t>
      </w:r>
      <w:proofErr w:type="spellEnd"/>
      <w:r w:rsidRPr="006B611A">
        <w:t>.</w:t>
      </w:r>
    </w:p>
    <w:p w14:paraId="4EAB0ADB" w14:textId="77777777" w:rsidR="00A031B7" w:rsidRPr="006B611A" w:rsidRDefault="00A031B7" w:rsidP="00A031B7">
      <w:pPr>
        <w:numPr>
          <w:ilvl w:val="0"/>
          <w:numId w:val="49"/>
        </w:numPr>
        <w:spacing w:after="160" w:line="278" w:lineRule="auto"/>
        <w:jc w:val="both"/>
      </w:pPr>
      <w:proofErr w:type="spellStart"/>
      <w:r w:rsidRPr="006B611A">
        <w:rPr>
          <w:b/>
          <w:bCs/>
        </w:rPr>
        <w:t>Záznamy</w:t>
      </w:r>
      <w:proofErr w:type="spellEnd"/>
      <w:r w:rsidRPr="006B611A">
        <w:rPr>
          <w:b/>
          <w:bCs/>
        </w:rPr>
        <w:t xml:space="preserve"> o </w:t>
      </w:r>
      <w:proofErr w:type="spellStart"/>
      <w:r w:rsidRPr="006B611A">
        <w:rPr>
          <w:b/>
          <w:bCs/>
        </w:rPr>
        <w:t>komunikaci</w:t>
      </w:r>
      <w:proofErr w:type="spellEnd"/>
      <w:r w:rsidRPr="006B611A">
        <w:rPr>
          <w:b/>
          <w:bCs/>
        </w:rPr>
        <w:t xml:space="preserve"> s </w:t>
      </w:r>
      <w:proofErr w:type="spellStart"/>
      <w:r w:rsidRPr="006B611A">
        <w:rPr>
          <w:b/>
          <w:bCs/>
        </w:rPr>
        <w:t>rodinou</w:t>
      </w:r>
      <w:proofErr w:type="spellEnd"/>
      <w:r w:rsidRPr="006B611A">
        <w:rPr>
          <w:b/>
          <w:bCs/>
        </w:rPr>
        <w:t xml:space="preserve"> a </w:t>
      </w:r>
      <w:proofErr w:type="spellStart"/>
      <w:r w:rsidRPr="006B611A">
        <w:rPr>
          <w:b/>
          <w:bCs/>
        </w:rPr>
        <w:t>jinými</w:t>
      </w:r>
      <w:proofErr w:type="spellEnd"/>
      <w:r w:rsidRPr="006B611A">
        <w:rPr>
          <w:b/>
          <w:bCs/>
        </w:rPr>
        <w:t xml:space="preserve"> </w:t>
      </w:r>
      <w:proofErr w:type="spellStart"/>
      <w:r w:rsidRPr="006B611A">
        <w:rPr>
          <w:b/>
          <w:bCs/>
        </w:rPr>
        <w:t>odborníky</w:t>
      </w:r>
      <w:proofErr w:type="spellEnd"/>
      <w:r w:rsidRPr="006B611A">
        <w:t xml:space="preserve"> – </w:t>
      </w:r>
      <w:proofErr w:type="spellStart"/>
      <w:r w:rsidRPr="006B611A">
        <w:t>důležité</w:t>
      </w:r>
      <w:proofErr w:type="spellEnd"/>
      <w:r w:rsidRPr="006B611A">
        <w:t xml:space="preserve"> z </w:t>
      </w:r>
      <w:proofErr w:type="spellStart"/>
      <w:r w:rsidRPr="006B611A">
        <w:t>hlediska</w:t>
      </w:r>
      <w:proofErr w:type="spellEnd"/>
      <w:r w:rsidRPr="006B611A">
        <w:t xml:space="preserve"> </w:t>
      </w:r>
      <w:proofErr w:type="spellStart"/>
      <w:r w:rsidRPr="006B611A">
        <w:t>týmové</w:t>
      </w:r>
      <w:proofErr w:type="spellEnd"/>
      <w:r w:rsidRPr="006B611A">
        <w:t xml:space="preserve"> </w:t>
      </w:r>
      <w:proofErr w:type="spellStart"/>
      <w:r w:rsidRPr="006B611A">
        <w:t>spolupráce</w:t>
      </w:r>
      <w:proofErr w:type="spellEnd"/>
      <w:r w:rsidRPr="006B611A">
        <w:t>.</w:t>
      </w:r>
    </w:p>
    <w:p w14:paraId="12CC4F0D" w14:textId="77777777" w:rsidR="00A031B7" w:rsidRPr="006B611A" w:rsidRDefault="00A031B7" w:rsidP="00A031B7">
      <w:pPr>
        <w:jc w:val="both"/>
      </w:pPr>
      <w:proofErr w:type="spellStart"/>
      <w:r w:rsidRPr="006B611A">
        <w:rPr>
          <w:b/>
          <w:bCs/>
        </w:rPr>
        <w:t>Formy</w:t>
      </w:r>
      <w:proofErr w:type="spellEnd"/>
      <w:r w:rsidRPr="006B611A">
        <w:rPr>
          <w:b/>
          <w:bCs/>
        </w:rPr>
        <w:t xml:space="preserve"> </w:t>
      </w:r>
      <w:proofErr w:type="spellStart"/>
      <w:r w:rsidRPr="006B611A">
        <w:rPr>
          <w:b/>
          <w:bCs/>
        </w:rPr>
        <w:t>dokumentace</w:t>
      </w:r>
      <w:proofErr w:type="spellEnd"/>
      <w:r w:rsidRPr="006B611A">
        <w:rPr>
          <w:b/>
          <w:bCs/>
        </w:rPr>
        <w:t>:</w:t>
      </w:r>
    </w:p>
    <w:p w14:paraId="430150E2" w14:textId="77777777" w:rsidR="00A031B7" w:rsidRPr="006B611A" w:rsidRDefault="00A031B7" w:rsidP="00A031B7">
      <w:pPr>
        <w:numPr>
          <w:ilvl w:val="0"/>
          <w:numId w:val="50"/>
        </w:numPr>
        <w:spacing w:after="160" w:line="278" w:lineRule="auto"/>
        <w:jc w:val="both"/>
      </w:pPr>
      <w:proofErr w:type="spellStart"/>
      <w:r w:rsidRPr="006B611A">
        <w:rPr>
          <w:b/>
          <w:bCs/>
        </w:rPr>
        <w:t>Papírová</w:t>
      </w:r>
      <w:proofErr w:type="spellEnd"/>
      <w:r w:rsidRPr="006B611A">
        <w:rPr>
          <w:b/>
          <w:bCs/>
        </w:rPr>
        <w:t xml:space="preserve"> forma</w:t>
      </w:r>
      <w:r w:rsidRPr="006B611A">
        <w:t xml:space="preserve"> – </w:t>
      </w:r>
      <w:proofErr w:type="spellStart"/>
      <w:r w:rsidRPr="006B611A">
        <w:t>tradiční</w:t>
      </w:r>
      <w:proofErr w:type="spellEnd"/>
      <w:r w:rsidRPr="006B611A">
        <w:t xml:space="preserve"> </w:t>
      </w:r>
      <w:proofErr w:type="spellStart"/>
      <w:r w:rsidRPr="006B611A">
        <w:t>záznam</w:t>
      </w:r>
      <w:proofErr w:type="spellEnd"/>
      <w:r w:rsidRPr="006B611A">
        <w:t xml:space="preserve"> do </w:t>
      </w:r>
      <w:proofErr w:type="spellStart"/>
      <w:r w:rsidRPr="006B611A">
        <w:t>fyzické</w:t>
      </w:r>
      <w:proofErr w:type="spellEnd"/>
      <w:r w:rsidRPr="006B611A">
        <w:t xml:space="preserve"> </w:t>
      </w:r>
      <w:proofErr w:type="spellStart"/>
      <w:r w:rsidRPr="006B611A">
        <w:t>dokumentace</w:t>
      </w:r>
      <w:proofErr w:type="spellEnd"/>
      <w:r w:rsidRPr="006B611A">
        <w:t xml:space="preserve">, </w:t>
      </w:r>
      <w:proofErr w:type="spellStart"/>
      <w:r w:rsidRPr="006B611A">
        <w:t>méně</w:t>
      </w:r>
      <w:proofErr w:type="spellEnd"/>
      <w:r w:rsidRPr="006B611A">
        <w:t xml:space="preserve"> </w:t>
      </w:r>
      <w:proofErr w:type="spellStart"/>
      <w:r w:rsidRPr="006B611A">
        <w:t>flexibilní</w:t>
      </w:r>
      <w:proofErr w:type="spellEnd"/>
      <w:r w:rsidRPr="006B611A">
        <w:t>.</w:t>
      </w:r>
    </w:p>
    <w:p w14:paraId="2488B98E" w14:textId="77777777" w:rsidR="00A031B7" w:rsidRPr="006B611A" w:rsidRDefault="00A031B7" w:rsidP="00A031B7">
      <w:pPr>
        <w:numPr>
          <w:ilvl w:val="0"/>
          <w:numId w:val="50"/>
        </w:numPr>
        <w:spacing w:after="160" w:line="278" w:lineRule="auto"/>
        <w:jc w:val="both"/>
      </w:pPr>
      <w:proofErr w:type="spellStart"/>
      <w:r w:rsidRPr="006B611A">
        <w:rPr>
          <w:b/>
          <w:bCs/>
        </w:rPr>
        <w:t>Elektronická</w:t>
      </w:r>
      <w:proofErr w:type="spellEnd"/>
      <w:r w:rsidRPr="006B611A">
        <w:rPr>
          <w:b/>
          <w:bCs/>
        </w:rPr>
        <w:t xml:space="preserve"> </w:t>
      </w:r>
      <w:proofErr w:type="gramStart"/>
      <w:r w:rsidRPr="006B611A">
        <w:rPr>
          <w:b/>
          <w:bCs/>
        </w:rPr>
        <w:t xml:space="preserve">forma </w:t>
      </w:r>
      <w:r w:rsidRPr="006B611A">
        <w:t> –</w:t>
      </w:r>
      <w:proofErr w:type="gramEnd"/>
      <w:r w:rsidRPr="006B611A">
        <w:t xml:space="preserve"> </w:t>
      </w:r>
      <w:proofErr w:type="spellStart"/>
      <w:r w:rsidRPr="006B611A">
        <w:t>moderní</w:t>
      </w:r>
      <w:proofErr w:type="spellEnd"/>
      <w:r w:rsidRPr="006B611A">
        <w:t xml:space="preserve"> </w:t>
      </w:r>
      <w:proofErr w:type="spellStart"/>
      <w:r w:rsidRPr="006B611A">
        <w:t>způsob</w:t>
      </w:r>
      <w:proofErr w:type="spellEnd"/>
      <w:r w:rsidRPr="006B611A">
        <w:t xml:space="preserve"> </w:t>
      </w:r>
      <w:proofErr w:type="spellStart"/>
      <w:r w:rsidRPr="006B611A">
        <w:t>vedení</w:t>
      </w:r>
      <w:proofErr w:type="spellEnd"/>
      <w:r w:rsidRPr="006B611A">
        <w:t xml:space="preserve"> </w:t>
      </w:r>
      <w:proofErr w:type="spellStart"/>
      <w:r w:rsidRPr="006B611A">
        <w:t>dokumentace</w:t>
      </w:r>
      <w:proofErr w:type="spellEnd"/>
      <w:r w:rsidRPr="006B611A">
        <w:t xml:space="preserve">, </w:t>
      </w:r>
      <w:proofErr w:type="spellStart"/>
      <w:r w:rsidRPr="006B611A">
        <w:t>umožňuje</w:t>
      </w:r>
      <w:proofErr w:type="spellEnd"/>
      <w:r w:rsidRPr="006B611A">
        <w:t xml:space="preserve"> </w:t>
      </w:r>
      <w:proofErr w:type="spellStart"/>
      <w:r w:rsidRPr="006B611A">
        <w:t>rychlý</w:t>
      </w:r>
      <w:proofErr w:type="spellEnd"/>
      <w:r w:rsidRPr="006B611A">
        <w:t xml:space="preserve"> </w:t>
      </w:r>
      <w:proofErr w:type="spellStart"/>
      <w:r w:rsidRPr="006B611A">
        <w:t>přístup</w:t>
      </w:r>
      <w:proofErr w:type="spellEnd"/>
      <w:r w:rsidRPr="006B611A">
        <w:t xml:space="preserve">, </w:t>
      </w:r>
      <w:proofErr w:type="spellStart"/>
      <w:r w:rsidRPr="006B611A">
        <w:t>sdílení</w:t>
      </w:r>
      <w:proofErr w:type="spellEnd"/>
      <w:r w:rsidRPr="006B611A">
        <w:t xml:space="preserve"> </w:t>
      </w:r>
      <w:proofErr w:type="spellStart"/>
      <w:r w:rsidRPr="006B611A">
        <w:t>mezi</w:t>
      </w:r>
      <w:proofErr w:type="spellEnd"/>
      <w:r w:rsidRPr="006B611A">
        <w:t xml:space="preserve"> </w:t>
      </w:r>
      <w:proofErr w:type="spellStart"/>
      <w:r w:rsidRPr="006B611A">
        <w:t>pracovišti</w:t>
      </w:r>
      <w:proofErr w:type="spellEnd"/>
      <w:r w:rsidRPr="006B611A">
        <w:t xml:space="preserve">, </w:t>
      </w:r>
      <w:proofErr w:type="spellStart"/>
      <w:r w:rsidRPr="006B611A">
        <w:t>statistické</w:t>
      </w:r>
      <w:proofErr w:type="spellEnd"/>
      <w:r w:rsidRPr="006B611A">
        <w:t xml:space="preserve"> </w:t>
      </w:r>
      <w:proofErr w:type="spellStart"/>
      <w:r w:rsidRPr="006B611A">
        <w:t>vyhodnocení</w:t>
      </w:r>
      <w:proofErr w:type="spellEnd"/>
      <w:r w:rsidRPr="006B611A">
        <w:t>.</w:t>
      </w:r>
    </w:p>
    <w:p w14:paraId="2C43530E" w14:textId="77777777" w:rsidR="00A031B7" w:rsidRPr="006B611A" w:rsidRDefault="00A031B7" w:rsidP="00A031B7">
      <w:pPr>
        <w:jc w:val="both"/>
      </w:pPr>
      <w:proofErr w:type="spellStart"/>
      <w:r w:rsidRPr="006B611A">
        <w:t>Záznamy</w:t>
      </w:r>
      <w:proofErr w:type="spellEnd"/>
      <w:r w:rsidRPr="006B611A">
        <w:t xml:space="preserve"> </w:t>
      </w:r>
      <w:proofErr w:type="spellStart"/>
      <w:r w:rsidRPr="006B611A">
        <w:t>musí</w:t>
      </w:r>
      <w:proofErr w:type="spellEnd"/>
      <w:r w:rsidRPr="006B611A">
        <w:t xml:space="preserve"> </w:t>
      </w:r>
      <w:proofErr w:type="spellStart"/>
      <w:r w:rsidRPr="006B611A">
        <w:t>být</w:t>
      </w:r>
      <w:proofErr w:type="spellEnd"/>
      <w:r w:rsidRPr="006B611A">
        <w:t xml:space="preserve"> </w:t>
      </w:r>
      <w:proofErr w:type="spellStart"/>
      <w:r w:rsidRPr="006B611A">
        <w:t>přehledné</w:t>
      </w:r>
      <w:proofErr w:type="spellEnd"/>
      <w:r w:rsidRPr="006B611A">
        <w:t xml:space="preserve">, </w:t>
      </w:r>
      <w:proofErr w:type="spellStart"/>
      <w:r w:rsidRPr="006B611A">
        <w:t>pravdivé</w:t>
      </w:r>
      <w:proofErr w:type="spellEnd"/>
      <w:r w:rsidRPr="006B611A">
        <w:t xml:space="preserve">, </w:t>
      </w:r>
      <w:proofErr w:type="spellStart"/>
      <w:r w:rsidRPr="006B611A">
        <w:t>čitelné</w:t>
      </w:r>
      <w:proofErr w:type="spellEnd"/>
      <w:r w:rsidRPr="006B611A">
        <w:t xml:space="preserve">, </w:t>
      </w:r>
      <w:proofErr w:type="spellStart"/>
      <w:r w:rsidRPr="006B611A">
        <w:t>aktuální</w:t>
      </w:r>
      <w:proofErr w:type="spellEnd"/>
      <w:r w:rsidRPr="006B611A">
        <w:t xml:space="preserve"> a </w:t>
      </w:r>
      <w:proofErr w:type="spellStart"/>
      <w:r w:rsidRPr="006B611A">
        <w:t>nesmí</w:t>
      </w:r>
      <w:proofErr w:type="spellEnd"/>
      <w:r w:rsidRPr="006B611A">
        <w:t xml:space="preserve"> </w:t>
      </w:r>
      <w:proofErr w:type="spellStart"/>
      <w:r w:rsidRPr="006B611A">
        <w:t>být</w:t>
      </w:r>
      <w:proofErr w:type="spellEnd"/>
      <w:r w:rsidRPr="006B611A">
        <w:t xml:space="preserve"> </w:t>
      </w:r>
      <w:proofErr w:type="spellStart"/>
      <w:r w:rsidRPr="006B611A">
        <w:t>zpětně</w:t>
      </w:r>
      <w:proofErr w:type="spellEnd"/>
      <w:r w:rsidRPr="006B611A">
        <w:t xml:space="preserve"> </w:t>
      </w:r>
      <w:proofErr w:type="spellStart"/>
      <w:r w:rsidRPr="006B611A">
        <w:t>upravovány</w:t>
      </w:r>
      <w:proofErr w:type="spellEnd"/>
      <w:r w:rsidRPr="006B611A">
        <w:t xml:space="preserve"> bez </w:t>
      </w:r>
      <w:proofErr w:type="spellStart"/>
      <w:r w:rsidRPr="006B611A">
        <w:t>označení</w:t>
      </w:r>
      <w:proofErr w:type="spellEnd"/>
      <w:r w:rsidRPr="006B611A">
        <w:t xml:space="preserve"> </w:t>
      </w:r>
      <w:proofErr w:type="spellStart"/>
      <w:r w:rsidRPr="006B611A">
        <w:t>změny</w:t>
      </w:r>
      <w:proofErr w:type="spellEnd"/>
      <w:r w:rsidRPr="006B611A">
        <w:t>.</w:t>
      </w:r>
    </w:p>
    <w:p w14:paraId="2DD60B17" w14:textId="77777777" w:rsidR="00A031B7" w:rsidRPr="006B611A" w:rsidRDefault="00A031B7" w:rsidP="00A031B7">
      <w:pPr>
        <w:jc w:val="both"/>
      </w:pPr>
      <w:proofErr w:type="spellStart"/>
      <w:r w:rsidRPr="006B611A">
        <w:rPr>
          <w:b/>
          <w:bCs/>
        </w:rPr>
        <w:t>Zásady</w:t>
      </w:r>
      <w:proofErr w:type="spellEnd"/>
      <w:r w:rsidRPr="006B611A">
        <w:rPr>
          <w:b/>
          <w:bCs/>
        </w:rPr>
        <w:t xml:space="preserve"> </w:t>
      </w:r>
      <w:proofErr w:type="spellStart"/>
      <w:r w:rsidRPr="006B611A">
        <w:rPr>
          <w:b/>
          <w:bCs/>
        </w:rPr>
        <w:t>vedení</w:t>
      </w:r>
      <w:proofErr w:type="spellEnd"/>
      <w:r w:rsidRPr="006B611A">
        <w:rPr>
          <w:b/>
          <w:bCs/>
        </w:rPr>
        <w:t xml:space="preserve"> </w:t>
      </w:r>
      <w:proofErr w:type="spellStart"/>
      <w:r w:rsidRPr="006B611A">
        <w:rPr>
          <w:b/>
          <w:bCs/>
        </w:rPr>
        <w:t>dokumentace</w:t>
      </w:r>
      <w:proofErr w:type="spellEnd"/>
      <w:r w:rsidRPr="006B611A">
        <w:rPr>
          <w:b/>
          <w:bCs/>
        </w:rPr>
        <w:t>:</w:t>
      </w:r>
    </w:p>
    <w:p w14:paraId="07744461" w14:textId="77777777" w:rsidR="00A031B7" w:rsidRPr="006B611A" w:rsidRDefault="00A031B7" w:rsidP="00A031B7">
      <w:pPr>
        <w:numPr>
          <w:ilvl w:val="0"/>
          <w:numId w:val="51"/>
        </w:numPr>
        <w:spacing w:after="160" w:line="278" w:lineRule="auto"/>
        <w:jc w:val="both"/>
      </w:pPr>
      <w:proofErr w:type="spellStart"/>
      <w:r w:rsidRPr="006B611A">
        <w:rPr>
          <w:b/>
          <w:bCs/>
        </w:rPr>
        <w:t>Objektivita</w:t>
      </w:r>
      <w:proofErr w:type="spellEnd"/>
      <w:r w:rsidRPr="006B611A">
        <w:t xml:space="preserve"> – </w:t>
      </w:r>
      <w:proofErr w:type="spellStart"/>
      <w:r w:rsidRPr="006B611A">
        <w:t>vyhýbat</w:t>
      </w:r>
      <w:proofErr w:type="spellEnd"/>
      <w:r w:rsidRPr="006B611A">
        <w:t xml:space="preserve"> se </w:t>
      </w:r>
      <w:proofErr w:type="spellStart"/>
      <w:r w:rsidRPr="006B611A">
        <w:t>domněnkám</w:t>
      </w:r>
      <w:proofErr w:type="spellEnd"/>
      <w:r w:rsidRPr="006B611A">
        <w:t xml:space="preserve"> a </w:t>
      </w:r>
      <w:proofErr w:type="spellStart"/>
      <w:r w:rsidRPr="006B611A">
        <w:t>subjektivním</w:t>
      </w:r>
      <w:proofErr w:type="spellEnd"/>
      <w:r w:rsidRPr="006B611A">
        <w:t xml:space="preserve"> </w:t>
      </w:r>
      <w:proofErr w:type="spellStart"/>
      <w:r w:rsidRPr="006B611A">
        <w:t>soudům</w:t>
      </w:r>
      <w:proofErr w:type="spellEnd"/>
      <w:r w:rsidRPr="006B611A">
        <w:t>.</w:t>
      </w:r>
    </w:p>
    <w:p w14:paraId="126FFA9C" w14:textId="77777777" w:rsidR="00A031B7" w:rsidRPr="006B611A" w:rsidRDefault="00A031B7" w:rsidP="00A031B7">
      <w:pPr>
        <w:numPr>
          <w:ilvl w:val="0"/>
          <w:numId w:val="51"/>
        </w:numPr>
        <w:spacing w:after="160" w:line="278" w:lineRule="auto"/>
        <w:jc w:val="both"/>
      </w:pPr>
      <w:proofErr w:type="spellStart"/>
      <w:r w:rsidRPr="006B611A">
        <w:rPr>
          <w:b/>
          <w:bCs/>
        </w:rPr>
        <w:t>Chronologie</w:t>
      </w:r>
      <w:proofErr w:type="spellEnd"/>
      <w:r w:rsidRPr="006B611A">
        <w:t xml:space="preserve"> – </w:t>
      </w:r>
      <w:proofErr w:type="spellStart"/>
      <w:r w:rsidRPr="006B611A">
        <w:t>záznamy</w:t>
      </w:r>
      <w:proofErr w:type="spellEnd"/>
      <w:r w:rsidRPr="006B611A">
        <w:t xml:space="preserve"> by </w:t>
      </w:r>
      <w:proofErr w:type="spellStart"/>
      <w:r w:rsidRPr="006B611A">
        <w:t>měly</w:t>
      </w:r>
      <w:proofErr w:type="spellEnd"/>
      <w:r w:rsidRPr="006B611A">
        <w:t xml:space="preserve"> </w:t>
      </w:r>
      <w:proofErr w:type="spellStart"/>
      <w:r w:rsidRPr="006B611A">
        <w:t>být</w:t>
      </w:r>
      <w:proofErr w:type="spellEnd"/>
      <w:r w:rsidRPr="006B611A">
        <w:t xml:space="preserve"> </w:t>
      </w:r>
      <w:proofErr w:type="spellStart"/>
      <w:r w:rsidRPr="006B611A">
        <w:t>vedeny</w:t>
      </w:r>
      <w:proofErr w:type="spellEnd"/>
      <w:r w:rsidRPr="006B611A">
        <w:t xml:space="preserve"> v </w:t>
      </w:r>
      <w:proofErr w:type="spellStart"/>
      <w:r w:rsidRPr="006B611A">
        <w:t>časové</w:t>
      </w:r>
      <w:proofErr w:type="spellEnd"/>
      <w:r w:rsidRPr="006B611A">
        <w:t xml:space="preserve"> </w:t>
      </w:r>
      <w:proofErr w:type="spellStart"/>
      <w:r w:rsidRPr="006B611A">
        <w:t>posloupnosti</w:t>
      </w:r>
      <w:proofErr w:type="spellEnd"/>
      <w:r w:rsidRPr="006B611A">
        <w:t>.</w:t>
      </w:r>
    </w:p>
    <w:p w14:paraId="6CEDDD14" w14:textId="77777777" w:rsidR="00A031B7" w:rsidRPr="006B611A" w:rsidRDefault="00A031B7" w:rsidP="00A031B7">
      <w:pPr>
        <w:numPr>
          <w:ilvl w:val="0"/>
          <w:numId w:val="51"/>
        </w:numPr>
        <w:spacing w:after="160" w:line="278" w:lineRule="auto"/>
        <w:jc w:val="both"/>
      </w:pPr>
      <w:proofErr w:type="spellStart"/>
      <w:r w:rsidRPr="006B611A">
        <w:rPr>
          <w:b/>
          <w:bCs/>
        </w:rPr>
        <w:t>Důvěrnost</w:t>
      </w:r>
      <w:proofErr w:type="spellEnd"/>
      <w:r w:rsidRPr="006B611A">
        <w:t xml:space="preserve"> – </w:t>
      </w:r>
      <w:proofErr w:type="spellStart"/>
      <w:r w:rsidRPr="006B611A">
        <w:t>dodržování</w:t>
      </w:r>
      <w:proofErr w:type="spellEnd"/>
      <w:r w:rsidRPr="006B611A">
        <w:t xml:space="preserve"> </w:t>
      </w:r>
      <w:proofErr w:type="spellStart"/>
      <w:r w:rsidRPr="006B611A">
        <w:t>mlčenlivosti</w:t>
      </w:r>
      <w:proofErr w:type="spellEnd"/>
      <w:r w:rsidRPr="006B611A">
        <w:t xml:space="preserve"> </w:t>
      </w:r>
      <w:proofErr w:type="gramStart"/>
      <w:r w:rsidRPr="006B611A">
        <w:t>a</w:t>
      </w:r>
      <w:proofErr w:type="gramEnd"/>
      <w:r w:rsidRPr="006B611A">
        <w:t xml:space="preserve"> </w:t>
      </w:r>
      <w:proofErr w:type="spellStart"/>
      <w:r w:rsidRPr="006B611A">
        <w:t>ochrany</w:t>
      </w:r>
      <w:proofErr w:type="spellEnd"/>
      <w:r w:rsidRPr="006B611A">
        <w:t xml:space="preserve"> </w:t>
      </w:r>
      <w:proofErr w:type="spellStart"/>
      <w:r w:rsidRPr="006B611A">
        <w:t>osobních</w:t>
      </w:r>
      <w:proofErr w:type="spellEnd"/>
      <w:r w:rsidRPr="006B611A">
        <w:t xml:space="preserve"> </w:t>
      </w:r>
      <w:proofErr w:type="spellStart"/>
      <w:r w:rsidRPr="006B611A">
        <w:t>údajů</w:t>
      </w:r>
      <w:proofErr w:type="spellEnd"/>
      <w:r w:rsidRPr="006B611A">
        <w:t xml:space="preserve"> (GDPR).</w:t>
      </w:r>
    </w:p>
    <w:p w14:paraId="7C47411F" w14:textId="77777777" w:rsidR="00A031B7" w:rsidRDefault="00A031B7" w:rsidP="00A031B7">
      <w:pPr>
        <w:numPr>
          <w:ilvl w:val="0"/>
          <w:numId w:val="51"/>
        </w:numPr>
        <w:spacing w:after="160" w:line="278" w:lineRule="auto"/>
        <w:jc w:val="both"/>
      </w:pPr>
      <w:proofErr w:type="spellStart"/>
      <w:r w:rsidRPr="00476F58">
        <w:rPr>
          <w:b/>
          <w:bCs/>
        </w:rPr>
        <w:t>Srozumitelnost</w:t>
      </w:r>
      <w:proofErr w:type="spellEnd"/>
      <w:r w:rsidRPr="006B611A">
        <w:t xml:space="preserve"> – </w:t>
      </w:r>
      <w:proofErr w:type="spellStart"/>
      <w:r w:rsidRPr="006B611A">
        <w:t>používání</w:t>
      </w:r>
      <w:proofErr w:type="spellEnd"/>
      <w:r w:rsidRPr="006B611A">
        <w:t xml:space="preserve"> </w:t>
      </w:r>
      <w:proofErr w:type="spellStart"/>
      <w:r w:rsidRPr="006B611A">
        <w:t>odborných</w:t>
      </w:r>
      <w:proofErr w:type="spellEnd"/>
      <w:r w:rsidRPr="006B611A">
        <w:t xml:space="preserve">, ale </w:t>
      </w:r>
      <w:proofErr w:type="spellStart"/>
      <w:r w:rsidRPr="006B611A">
        <w:t>jasných</w:t>
      </w:r>
      <w:proofErr w:type="spellEnd"/>
      <w:r w:rsidRPr="006B611A">
        <w:t xml:space="preserve"> </w:t>
      </w:r>
      <w:proofErr w:type="spellStart"/>
      <w:r w:rsidRPr="006B611A">
        <w:t>formulací</w:t>
      </w:r>
      <w:proofErr w:type="spellEnd"/>
      <w:r w:rsidRPr="006B611A">
        <w:t>.</w:t>
      </w:r>
    </w:p>
    <w:p w14:paraId="0D8EA9DD" w14:textId="77777777" w:rsidR="00C77DEA" w:rsidRDefault="00C77DEA" w:rsidP="0080609E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</w:p>
    <w:p w14:paraId="707CE3DD" w14:textId="1568AA71" w:rsidR="0080609E" w:rsidRPr="00C77DEA" w:rsidRDefault="00C77DEA" w:rsidP="00C77DEA">
      <w:pPr>
        <w:tabs>
          <w:tab w:val="left" w:pos="2790"/>
        </w:tabs>
        <w:rPr>
          <w:b/>
          <w:bCs/>
          <w:sz w:val="23"/>
          <w:szCs w:val="23"/>
        </w:rPr>
      </w:pPr>
      <w:proofErr w:type="spellStart"/>
      <w:r w:rsidRPr="00C77DEA">
        <w:rPr>
          <w:b/>
          <w:bCs/>
          <w:sz w:val="23"/>
          <w:szCs w:val="23"/>
        </w:rPr>
        <w:t>Oš</w:t>
      </w:r>
      <w:r w:rsidR="0080609E" w:rsidRPr="00C77DEA">
        <w:rPr>
          <w:b/>
          <w:bCs/>
          <w:sz w:val="23"/>
          <w:szCs w:val="23"/>
        </w:rPr>
        <w:t>etřovatelský</w:t>
      </w:r>
      <w:proofErr w:type="spellEnd"/>
      <w:r w:rsidR="0080609E" w:rsidRPr="00C77DEA">
        <w:rPr>
          <w:b/>
          <w:bCs/>
          <w:sz w:val="23"/>
          <w:szCs w:val="23"/>
        </w:rPr>
        <w:t xml:space="preserve"> </w:t>
      </w:r>
      <w:proofErr w:type="spellStart"/>
      <w:r w:rsidR="0080609E" w:rsidRPr="00C77DEA">
        <w:rPr>
          <w:b/>
          <w:bCs/>
          <w:sz w:val="23"/>
          <w:szCs w:val="23"/>
        </w:rPr>
        <w:t>výzkum</w:t>
      </w:r>
      <w:proofErr w:type="spellEnd"/>
    </w:p>
    <w:p w14:paraId="08B24956" w14:textId="77777777" w:rsidR="0080609E" w:rsidRDefault="0080609E" w:rsidP="0080609E">
      <w:pPr>
        <w:pStyle w:val="Default"/>
        <w:numPr>
          <w:ilvl w:val="0"/>
          <w:numId w:val="53"/>
        </w:numPr>
        <w:rPr>
          <w:sz w:val="23"/>
          <w:szCs w:val="23"/>
        </w:rPr>
      </w:pPr>
      <w:r>
        <w:rPr>
          <w:sz w:val="23"/>
          <w:szCs w:val="23"/>
        </w:rPr>
        <w:t xml:space="preserve">zabývá se tvorbou systematických poznatků, vysvětluje pravidelnosti, pozorovatelné charakteristiky, vyjadřuje fenomény ošetřovatelství → vznikají </w:t>
      </w:r>
      <w:r>
        <w:rPr>
          <w:i/>
          <w:iCs/>
          <w:sz w:val="23"/>
          <w:szCs w:val="23"/>
        </w:rPr>
        <w:t>ošetřovatelské klasifikace</w:t>
      </w:r>
      <w:r>
        <w:rPr>
          <w:sz w:val="23"/>
          <w:szCs w:val="23"/>
        </w:rPr>
        <w:t xml:space="preserve">, které rozšiřují vědecké základy ošetřovatelství a určují nové směry výzkumu, </w:t>
      </w:r>
    </w:p>
    <w:p w14:paraId="3AB42B61" w14:textId="77777777" w:rsidR="0080609E" w:rsidRDefault="0080609E" w:rsidP="0080609E">
      <w:pPr>
        <w:pStyle w:val="Default"/>
        <w:rPr>
          <w:sz w:val="23"/>
          <w:szCs w:val="23"/>
        </w:rPr>
      </w:pPr>
    </w:p>
    <w:p w14:paraId="2CF0F87D" w14:textId="77777777" w:rsidR="0080609E" w:rsidRPr="00C77DEA" w:rsidRDefault="0080609E" w:rsidP="0080609E">
      <w:pPr>
        <w:pStyle w:val="Default"/>
        <w:numPr>
          <w:ilvl w:val="0"/>
          <w:numId w:val="54"/>
        </w:numPr>
        <w:spacing w:after="27"/>
        <w:rPr>
          <w:b/>
          <w:bCs/>
          <w:sz w:val="23"/>
          <w:szCs w:val="23"/>
        </w:rPr>
      </w:pPr>
      <w:r w:rsidRPr="00C77DEA">
        <w:rPr>
          <w:b/>
          <w:bCs/>
          <w:sz w:val="23"/>
          <w:szCs w:val="23"/>
        </w:rPr>
        <w:t xml:space="preserve">výzkum z hlediska: </w:t>
      </w:r>
    </w:p>
    <w:p w14:paraId="33799B7E" w14:textId="77777777" w:rsidR="0080609E" w:rsidRDefault="0080609E" w:rsidP="0080609E">
      <w:pPr>
        <w:pStyle w:val="Default"/>
        <w:numPr>
          <w:ilvl w:val="0"/>
          <w:numId w:val="54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ošetřovatelské praxe </w:t>
      </w:r>
      <w:r>
        <w:rPr>
          <w:i/>
          <w:iCs/>
          <w:sz w:val="23"/>
          <w:szCs w:val="23"/>
        </w:rPr>
        <w:t>navrhuje a ověřuje modely optimální ošetřovatelské péče</w:t>
      </w:r>
      <w:r>
        <w:rPr>
          <w:sz w:val="23"/>
          <w:szCs w:val="23"/>
        </w:rPr>
        <w:t xml:space="preserve">, je podmínkou rozvoje praxe založené na důkazech, </w:t>
      </w:r>
    </w:p>
    <w:p w14:paraId="5B4F0092" w14:textId="77777777" w:rsidR="0080609E" w:rsidRDefault="0080609E" w:rsidP="0080609E">
      <w:pPr>
        <w:pStyle w:val="Default"/>
        <w:numPr>
          <w:ilvl w:val="0"/>
          <w:numId w:val="54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v oblasti vzdělávání </w:t>
      </w:r>
      <w:r>
        <w:rPr>
          <w:i/>
          <w:iCs/>
          <w:sz w:val="23"/>
          <w:szCs w:val="23"/>
        </w:rPr>
        <w:t xml:space="preserve">vytváří vzdělávací programy </w:t>
      </w:r>
      <w:r>
        <w:rPr>
          <w:sz w:val="23"/>
          <w:szCs w:val="23"/>
        </w:rPr>
        <w:t xml:space="preserve">zaměřené na metodiku vědecko-výzkumné práce v souladu se směrnicemi EU a na tvorbě edukačních materiálů, </w:t>
      </w:r>
    </w:p>
    <w:p w14:paraId="00D5CC0A" w14:textId="77777777" w:rsidR="0080609E" w:rsidRDefault="0080609E" w:rsidP="0080609E">
      <w:pPr>
        <w:pStyle w:val="Default"/>
        <w:numPr>
          <w:ilvl w:val="0"/>
          <w:numId w:val="54"/>
        </w:numPr>
        <w:rPr>
          <w:sz w:val="23"/>
          <w:szCs w:val="23"/>
        </w:rPr>
      </w:pPr>
      <w:r>
        <w:rPr>
          <w:sz w:val="23"/>
          <w:szCs w:val="23"/>
        </w:rPr>
        <w:t xml:space="preserve">v oblasti řízení a managementu je </w:t>
      </w:r>
      <w:r>
        <w:rPr>
          <w:i/>
          <w:iCs/>
          <w:sz w:val="23"/>
          <w:szCs w:val="23"/>
        </w:rPr>
        <w:t xml:space="preserve">zaměřen na různé pracovní postupy </w:t>
      </w:r>
      <w:r>
        <w:rPr>
          <w:sz w:val="23"/>
          <w:szCs w:val="23"/>
        </w:rPr>
        <w:t xml:space="preserve">– hodnocení kvality péče, zátěž ošetřovatelského personálu, dělbu práce, vztahy mezi jednotlivými kategoriemi zdravotnických pracovníků, sledování efektivnosti služeb. </w:t>
      </w:r>
    </w:p>
    <w:p w14:paraId="25015DCC" w14:textId="77777777" w:rsidR="0080609E" w:rsidRDefault="0080609E" w:rsidP="0080609E">
      <w:pPr>
        <w:pStyle w:val="Default"/>
        <w:rPr>
          <w:sz w:val="23"/>
          <w:szCs w:val="23"/>
        </w:rPr>
      </w:pPr>
    </w:p>
    <w:p w14:paraId="40781D7F" w14:textId="77777777" w:rsidR="0080609E" w:rsidRDefault="0080609E" w:rsidP="0080609E">
      <w:pPr>
        <w:pStyle w:val="Default"/>
        <w:numPr>
          <w:ilvl w:val="0"/>
          <w:numId w:val="55"/>
        </w:numPr>
        <w:rPr>
          <w:sz w:val="23"/>
          <w:szCs w:val="23"/>
        </w:rPr>
      </w:pPr>
      <w:r>
        <w:rPr>
          <w:sz w:val="23"/>
          <w:szCs w:val="23"/>
        </w:rPr>
        <w:t xml:space="preserve">výzkumem se zvyšuje profesionalita, spolehlivost péče a společenský význam ošetřovatelství, </w:t>
      </w:r>
    </w:p>
    <w:p w14:paraId="5B1073EE" w14:textId="77777777" w:rsidR="0080609E" w:rsidRDefault="0080609E" w:rsidP="0080609E">
      <w:pPr>
        <w:pStyle w:val="Default"/>
        <w:rPr>
          <w:sz w:val="23"/>
          <w:szCs w:val="23"/>
        </w:rPr>
      </w:pPr>
    </w:p>
    <w:p w14:paraId="213C4B14" w14:textId="77777777" w:rsidR="0080609E" w:rsidRPr="00C77DEA" w:rsidRDefault="0080609E" w:rsidP="0080609E">
      <w:pPr>
        <w:pStyle w:val="Default"/>
        <w:numPr>
          <w:ilvl w:val="0"/>
          <w:numId w:val="56"/>
        </w:numPr>
        <w:spacing w:after="27"/>
        <w:rPr>
          <w:b/>
          <w:bCs/>
          <w:sz w:val="23"/>
          <w:szCs w:val="23"/>
        </w:rPr>
      </w:pPr>
      <w:r w:rsidRPr="00C77DEA">
        <w:rPr>
          <w:b/>
          <w:bCs/>
          <w:sz w:val="23"/>
          <w:szCs w:val="23"/>
        </w:rPr>
        <w:t xml:space="preserve">druhy ošetřovatelského výzkumu: </w:t>
      </w:r>
    </w:p>
    <w:p w14:paraId="2118FB09" w14:textId="77777777" w:rsidR="0080609E" w:rsidRDefault="0080609E" w:rsidP="0080609E">
      <w:pPr>
        <w:pStyle w:val="Default"/>
        <w:numPr>
          <w:ilvl w:val="0"/>
          <w:numId w:val="56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základní – rozšíření poznatkové základny dané disciplíny a pochopení, </w:t>
      </w:r>
    </w:p>
    <w:p w14:paraId="566347A8" w14:textId="77777777" w:rsidR="0080609E" w:rsidRDefault="0080609E" w:rsidP="0080609E">
      <w:pPr>
        <w:pStyle w:val="Default"/>
        <w:numPr>
          <w:ilvl w:val="0"/>
          <w:numId w:val="56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aplikovaný – zaměřený na hledání problému, </w:t>
      </w:r>
    </w:p>
    <w:p w14:paraId="39C0EB7F" w14:textId="77777777" w:rsidR="0080609E" w:rsidRDefault="0080609E" w:rsidP="0080609E">
      <w:pPr>
        <w:pStyle w:val="Default"/>
        <w:numPr>
          <w:ilvl w:val="0"/>
          <w:numId w:val="56"/>
        </w:numPr>
        <w:rPr>
          <w:sz w:val="23"/>
          <w:szCs w:val="23"/>
        </w:rPr>
      </w:pPr>
      <w:r>
        <w:rPr>
          <w:sz w:val="23"/>
          <w:szCs w:val="23"/>
        </w:rPr>
        <w:t xml:space="preserve">klinický – výzkum u lůžka nemocného, cílem je prospěch nemocného. </w:t>
      </w:r>
    </w:p>
    <w:p w14:paraId="39173D74" w14:textId="77777777" w:rsidR="0080609E" w:rsidRDefault="0080609E" w:rsidP="0080609E">
      <w:pPr>
        <w:pStyle w:val="Default"/>
        <w:rPr>
          <w:sz w:val="23"/>
          <w:szCs w:val="23"/>
        </w:rPr>
      </w:pPr>
    </w:p>
    <w:p w14:paraId="4B9D6E92" w14:textId="77777777" w:rsidR="0080609E" w:rsidRDefault="0080609E" w:rsidP="0080609E">
      <w:pPr>
        <w:pStyle w:val="Default"/>
        <w:numPr>
          <w:ilvl w:val="0"/>
          <w:numId w:val="57"/>
        </w:numPr>
        <w:spacing w:after="27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metody výzkumu </w:t>
      </w:r>
      <w:r>
        <w:rPr>
          <w:sz w:val="23"/>
          <w:szCs w:val="23"/>
        </w:rPr>
        <w:t xml:space="preserve">– rozhovor, dotazník, pozorování, kazuistika </w:t>
      </w:r>
    </w:p>
    <w:p w14:paraId="71A7B24D" w14:textId="77777777" w:rsidR="0080609E" w:rsidRDefault="0080609E" w:rsidP="0080609E">
      <w:pPr>
        <w:pStyle w:val="Default"/>
        <w:numPr>
          <w:ilvl w:val="0"/>
          <w:numId w:val="57"/>
        </w:numPr>
        <w:rPr>
          <w:sz w:val="23"/>
          <w:szCs w:val="23"/>
        </w:rPr>
      </w:pPr>
      <w:r>
        <w:rPr>
          <w:sz w:val="23"/>
          <w:szCs w:val="23"/>
        </w:rPr>
        <w:t xml:space="preserve">etapy výzkumu: </w:t>
      </w:r>
    </w:p>
    <w:p w14:paraId="497016F4" w14:textId="77777777" w:rsidR="0080609E" w:rsidRDefault="0080609E" w:rsidP="0080609E">
      <w:pPr>
        <w:pStyle w:val="Default"/>
        <w:rPr>
          <w:sz w:val="23"/>
          <w:szCs w:val="23"/>
        </w:rPr>
      </w:pPr>
    </w:p>
    <w:p w14:paraId="6C2D6687" w14:textId="77777777" w:rsidR="0080609E" w:rsidRDefault="0080609E" w:rsidP="008060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stanovení výzkumného problému, </w:t>
      </w:r>
    </w:p>
    <w:p w14:paraId="24C34BB8" w14:textId="77777777" w:rsidR="0080609E" w:rsidRDefault="0080609E" w:rsidP="008060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prostudování odborné literatury, </w:t>
      </w:r>
    </w:p>
    <w:p w14:paraId="733CA34A" w14:textId="77777777" w:rsidR="0080609E" w:rsidRDefault="0080609E" w:rsidP="008060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c) určení cíle a pracovních hypotéz, </w:t>
      </w:r>
    </w:p>
    <w:p w14:paraId="785138BA" w14:textId="77777777" w:rsidR="0080609E" w:rsidRDefault="0080609E" w:rsidP="008060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d) volba výzkumné metody, </w:t>
      </w:r>
    </w:p>
    <w:p w14:paraId="5EFA38AC" w14:textId="77777777" w:rsidR="0080609E" w:rsidRDefault="0080609E" w:rsidP="008060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e) vlastní realizace výzkumu, </w:t>
      </w:r>
    </w:p>
    <w:p w14:paraId="405CF720" w14:textId="77777777" w:rsidR="0080609E" w:rsidRDefault="0080609E" w:rsidP="008060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f) zpracování, vyhodnocení, přínos pro praxi, </w:t>
      </w:r>
    </w:p>
    <w:p w14:paraId="49815BE5" w14:textId="77777777" w:rsidR="0080609E" w:rsidRDefault="0080609E" w:rsidP="008060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g) prezentace, </w:t>
      </w:r>
    </w:p>
    <w:p w14:paraId="02AF2ECC" w14:textId="77777777" w:rsidR="0080609E" w:rsidRDefault="0080609E" w:rsidP="0080609E">
      <w:pPr>
        <w:pStyle w:val="Default"/>
        <w:numPr>
          <w:ilvl w:val="0"/>
          <w:numId w:val="58"/>
        </w:numPr>
        <w:rPr>
          <w:sz w:val="23"/>
          <w:szCs w:val="23"/>
        </w:rPr>
      </w:pPr>
      <w:r>
        <w:rPr>
          <w:sz w:val="23"/>
          <w:szCs w:val="23"/>
        </w:rPr>
        <w:t xml:space="preserve">výsledky výzkumu jsou publikovány v odborném tisku, zdravotničtí pracovníci jsou s nimi seznamování na odborných konferencích. </w:t>
      </w:r>
    </w:p>
    <w:p w14:paraId="15A2E9FB" w14:textId="77777777" w:rsidR="0080609E" w:rsidRDefault="0080609E" w:rsidP="0080609E">
      <w:pPr>
        <w:pStyle w:val="Default"/>
        <w:rPr>
          <w:sz w:val="23"/>
          <w:szCs w:val="23"/>
        </w:rPr>
      </w:pPr>
    </w:p>
    <w:p w14:paraId="25F6F98F" w14:textId="77777777" w:rsidR="0080609E" w:rsidRDefault="0080609E" w:rsidP="0080609E">
      <w:pPr>
        <w:pStyle w:val="Default"/>
        <w:numPr>
          <w:ilvl w:val="0"/>
          <w:numId w:val="59"/>
        </w:numPr>
        <w:rPr>
          <w:sz w:val="23"/>
          <w:szCs w:val="23"/>
        </w:rPr>
      </w:pPr>
      <w:r>
        <w:rPr>
          <w:sz w:val="23"/>
          <w:szCs w:val="23"/>
        </w:rPr>
        <w:t xml:space="preserve">financování výzkumu – granty, sponzoři </w:t>
      </w:r>
    </w:p>
    <w:p w14:paraId="0ED0B659" w14:textId="77777777" w:rsidR="0080609E" w:rsidRDefault="0080609E" w:rsidP="0080609E">
      <w:pPr>
        <w:pStyle w:val="Default"/>
        <w:rPr>
          <w:sz w:val="23"/>
          <w:szCs w:val="23"/>
        </w:rPr>
      </w:pPr>
    </w:p>
    <w:p w14:paraId="549A4203" w14:textId="77F02E2C" w:rsidR="00A031B7" w:rsidRDefault="0080609E" w:rsidP="0080609E">
      <w:r>
        <w:rPr>
          <w:sz w:val="23"/>
          <w:szCs w:val="23"/>
        </w:rPr>
        <w:t xml:space="preserve">WENR – </w:t>
      </w:r>
      <w:proofErr w:type="spellStart"/>
      <w:r>
        <w:rPr>
          <w:sz w:val="23"/>
          <w:szCs w:val="23"/>
        </w:rPr>
        <w:t>pracovní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skupina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evropských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sester</w:t>
      </w:r>
      <w:proofErr w:type="spellEnd"/>
      <w:r>
        <w:rPr>
          <w:sz w:val="23"/>
          <w:szCs w:val="23"/>
        </w:rPr>
        <w:t xml:space="preserve"> pro </w:t>
      </w:r>
      <w:proofErr w:type="spellStart"/>
      <w:r>
        <w:rPr>
          <w:sz w:val="23"/>
          <w:szCs w:val="23"/>
        </w:rPr>
        <w:t>výzkum</w:t>
      </w:r>
      <w:proofErr w:type="spellEnd"/>
      <w:r>
        <w:rPr>
          <w:sz w:val="23"/>
          <w:szCs w:val="23"/>
        </w:rPr>
        <w:t xml:space="preserve"> (1978, Utrecht) → </w:t>
      </w:r>
      <w:proofErr w:type="spellStart"/>
      <w:r>
        <w:rPr>
          <w:sz w:val="23"/>
          <w:szCs w:val="23"/>
        </w:rPr>
        <w:t>organizuje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spolupráci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sester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které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zabývají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výzkumem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podporuje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výzkum</w:t>
      </w:r>
      <w:proofErr w:type="spell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ovlivňuje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národní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zdravotnické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politiky</w:t>
      </w:r>
      <w:proofErr w:type="spellEnd"/>
      <w:r>
        <w:rPr>
          <w:sz w:val="23"/>
          <w:szCs w:val="23"/>
        </w:rPr>
        <w:t>.</w:t>
      </w:r>
    </w:p>
    <w:p w14:paraId="3CE361C1" w14:textId="77777777" w:rsidR="00A031B7" w:rsidRDefault="00A031B7" w:rsidP="00A031B7"/>
    <w:p w14:paraId="4759E4F8" w14:textId="77777777" w:rsidR="00E20474" w:rsidRPr="00EE082A" w:rsidRDefault="00E20474" w:rsidP="00EE082A"/>
    <w:sectPr w:rsidR="00E20474" w:rsidRPr="00EE082A" w:rsidSect="0080609E">
      <w:headerReference w:type="default" r:id="rId9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2A9D6" w14:textId="77777777" w:rsidR="0017647B" w:rsidRDefault="0017647B" w:rsidP="008F475C">
      <w:pPr>
        <w:spacing w:after="0" w:line="240" w:lineRule="auto"/>
      </w:pPr>
      <w:r>
        <w:separator/>
      </w:r>
    </w:p>
  </w:endnote>
  <w:endnote w:type="continuationSeparator" w:id="0">
    <w:p w14:paraId="040033BC" w14:textId="77777777" w:rsidR="0017647B" w:rsidRDefault="0017647B" w:rsidP="008F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1015" w14:textId="77777777" w:rsidR="0017647B" w:rsidRDefault="0017647B" w:rsidP="008F475C">
      <w:pPr>
        <w:spacing w:after="0" w:line="240" w:lineRule="auto"/>
      </w:pPr>
      <w:r>
        <w:separator/>
      </w:r>
    </w:p>
  </w:footnote>
  <w:footnote w:type="continuationSeparator" w:id="0">
    <w:p w14:paraId="17D6DBE3" w14:textId="77777777" w:rsidR="0017647B" w:rsidRDefault="0017647B" w:rsidP="008F4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8FCB" w14:textId="636E52A0" w:rsidR="008F475C" w:rsidRPr="009F7C29" w:rsidRDefault="008F475C">
    <w:pPr>
      <w:spacing w:line="264" w:lineRule="auto"/>
      <w:rPr>
        <w:sz w:val="36"/>
        <w:szCs w:val="36"/>
      </w:rPr>
    </w:pPr>
    <w:r w:rsidRPr="009F7C29">
      <w:rPr>
        <w:noProof/>
        <w:color w:val="000000"/>
        <w:sz w:val="40"/>
        <w:szCs w:val="40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7DE4FA9" wp14:editId="56A2FC6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Obdélník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33EC583" id="Obdélník 233" o:spid="_x0000_s1026" style="position:absolute;margin-left:0;margin-top:0;width:580.8pt;height:752.4pt;z-index:25166182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    <w10:wrap anchorx="page" anchory="page"/>
            </v:rect>
          </w:pict>
        </mc:Fallback>
      </mc:AlternateContent>
    </w:r>
    <w:r w:rsidRPr="009F7C29">
      <w:rPr>
        <w:color w:val="4F81BD" w:themeColor="accent1"/>
        <w:sz w:val="40"/>
        <w:szCs w:val="40"/>
      </w:rPr>
      <w:t xml:space="preserve">OKRUH </w:t>
    </w:r>
    <w:r w:rsidR="009F7C29">
      <w:rPr>
        <w:color w:val="4F81BD" w:themeColor="accent1"/>
        <w:sz w:val="36"/>
        <w:szCs w:val="36"/>
      </w:rPr>
      <w:t>č</w:t>
    </w:r>
    <w:r w:rsidRPr="009F7C29">
      <w:rPr>
        <w:color w:val="4F81BD" w:themeColor="accent1"/>
        <w:sz w:val="36"/>
        <w:szCs w:val="36"/>
      </w:rPr>
      <w:t>.1</w:t>
    </w:r>
  </w:p>
  <w:p w14:paraId="50B20B33" w14:textId="77777777" w:rsidR="008F475C" w:rsidRDefault="008F47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57D22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32377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60393E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918B88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116F9E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C056FE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FDB3C9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8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9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0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2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3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013923A8"/>
    <w:multiLevelType w:val="multilevel"/>
    <w:tmpl w:val="3CB0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781B3E"/>
    <w:multiLevelType w:val="multilevel"/>
    <w:tmpl w:val="B250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782D9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D7B4D1E"/>
    <w:multiLevelType w:val="multilevel"/>
    <w:tmpl w:val="8EFC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AC1956"/>
    <w:multiLevelType w:val="multilevel"/>
    <w:tmpl w:val="44F0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F5D2108"/>
    <w:multiLevelType w:val="multilevel"/>
    <w:tmpl w:val="C2966E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11A76E9F"/>
    <w:multiLevelType w:val="multilevel"/>
    <w:tmpl w:val="12D2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39C7FB1"/>
    <w:multiLevelType w:val="multilevel"/>
    <w:tmpl w:val="EFE4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CC1A44"/>
    <w:multiLevelType w:val="multilevel"/>
    <w:tmpl w:val="C3D0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EA2E7F"/>
    <w:multiLevelType w:val="multilevel"/>
    <w:tmpl w:val="EA1A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B262C6"/>
    <w:multiLevelType w:val="multilevel"/>
    <w:tmpl w:val="08F4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D3D6EF1"/>
    <w:multiLevelType w:val="hybridMultilevel"/>
    <w:tmpl w:val="4ADC4D20"/>
    <w:lvl w:ilvl="0" w:tplc="0AC480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722FF0"/>
    <w:multiLevelType w:val="hybridMultilevel"/>
    <w:tmpl w:val="9BCE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7C4D24"/>
    <w:multiLevelType w:val="multilevel"/>
    <w:tmpl w:val="64A6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4ED4F50"/>
    <w:multiLevelType w:val="multilevel"/>
    <w:tmpl w:val="EEB8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D1A76A5"/>
    <w:multiLevelType w:val="multilevel"/>
    <w:tmpl w:val="EFC4D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F323A6E"/>
    <w:multiLevelType w:val="multilevel"/>
    <w:tmpl w:val="796E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C53A18"/>
    <w:multiLevelType w:val="multilevel"/>
    <w:tmpl w:val="EB0A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5A95F1B"/>
    <w:multiLevelType w:val="multilevel"/>
    <w:tmpl w:val="D616CB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5" w15:restartNumberingAfterBreak="0">
    <w:nsid w:val="362E4499"/>
    <w:multiLevelType w:val="multilevel"/>
    <w:tmpl w:val="D0B4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A5E6BEF"/>
    <w:multiLevelType w:val="multilevel"/>
    <w:tmpl w:val="11B0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B1857CC"/>
    <w:multiLevelType w:val="multilevel"/>
    <w:tmpl w:val="F50C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C0F4F7C"/>
    <w:multiLevelType w:val="multilevel"/>
    <w:tmpl w:val="37C6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3D63E78"/>
    <w:multiLevelType w:val="hybridMultilevel"/>
    <w:tmpl w:val="6FBC1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C62749"/>
    <w:multiLevelType w:val="hybridMultilevel"/>
    <w:tmpl w:val="54189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CB161C"/>
    <w:multiLevelType w:val="multilevel"/>
    <w:tmpl w:val="AF62D9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2" w15:restartNumberingAfterBreak="0">
    <w:nsid w:val="49411714"/>
    <w:multiLevelType w:val="multilevel"/>
    <w:tmpl w:val="20D025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3" w15:restartNumberingAfterBreak="0">
    <w:nsid w:val="4B4E3E75"/>
    <w:multiLevelType w:val="multilevel"/>
    <w:tmpl w:val="BEAC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DC95FEF"/>
    <w:multiLevelType w:val="multilevel"/>
    <w:tmpl w:val="4AFE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E80484F"/>
    <w:multiLevelType w:val="multilevel"/>
    <w:tmpl w:val="86B6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00AED4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55834EF2"/>
    <w:multiLevelType w:val="multilevel"/>
    <w:tmpl w:val="D3A6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898783D"/>
    <w:multiLevelType w:val="hybridMultilevel"/>
    <w:tmpl w:val="53E4B3F6"/>
    <w:lvl w:ilvl="0" w:tplc="68028D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EC18C7"/>
    <w:multiLevelType w:val="multilevel"/>
    <w:tmpl w:val="655E38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0" w15:restartNumberingAfterBreak="0">
    <w:nsid w:val="5D8872DF"/>
    <w:multiLevelType w:val="multilevel"/>
    <w:tmpl w:val="2664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EFA5BA7"/>
    <w:multiLevelType w:val="multilevel"/>
    <w:tmpl w:val="AF92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179374D"/>
    <w:multiLevelType w:val="multilevel"/>
    <w:tmpl w:val="833E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3602555"/>
    <w:multiLevelType w:val="multilevel"/>
    <w:tmpl w:val="7DDAA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4" w15:restartNumberingAfterBreak="0">
    <w:nsid w:val="68BD70F3"/>
    <w:multiLevelType w:val="multilevel"/>
    <w:tmpl w:val="BE5446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5" w15:restartNumberingAfterBreak="0">
    <w:nsid w:val="6A796C70"/>
    <w:multiLevelType w:val="multilevel"/>
    <w:tmpl w:val="B88C64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 w15:restartNumberingAfterBreak="0">
    <w:nsid w:val="6D117A10"/>
    <w:multiLevelType w:val="multilevel"/>
    <w:tmpl w:val="F4CE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D7C6DF9"/>
    <w:multiLevelType w:val="multilevel"/>
    <w:tmpl w:val="68A4C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8" w15:restartNumberingAfterBreak="0">
    <w:nsid w:val="7C6E5905"/>
    <w:multiLevelType w:val="multilevel"/>
    <w:tmpl w:val="D1C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858200">
    <w:abstractNumId w:val="15"/>
  </w:num>
  <w:num w:numId="2" w16cid:durableId="298996180">
    <w:abstractNumId w:val="13"/>
  </w:num>
  <w:num w:numId="3" w16cid:durableId="1025209945">
    <w:abstractNumId w:val="12"/>
  </w:num>
  <w:num w:numId="4" w16cid:durableId="39475289">
    <w:abstractNumId w:val="11"/>
  </w:num>
  <w:num w:numId="5" w16cid:durableId="1426537770">
    <w:abstractNumId w:val="14"/>
  </w:num>
  <w:num w:numId="6" w16cid:durableId="749353371">
    <w:abstractNumId w:val="10"/>
  </w:num>
  <w:num w:numId="7" w16cid:durableId="1682506686">
    <w:abstractNumId w:val="9"/>
  </w:num>
  <w:num w:numId="8" w16cid:durableId="1759982362">
    <w:abstractNumId w:val="8"/>
  </w:num>
  <w:num w:numId="9" w16cid:durableId="1460221877">
    <w:abstractNumId w:val="7"/>
  </w:num>
  <w:num w:numId="10" w16cid:durableId="933512024">
    <w:abstractNumId w:val="23"/>
  </w:num>
  <w:num w:numId="11" w16cid:durableId="150369913">
    <w:abstractNumId w:val="37"/>
  </w:num>
  <w:num w:numId="12" w16cid:durableId="337123878">
    <w:abstractNumId w:val="52"/>
  </w:num>
  <w:num w:numId="13" w16cid:durableId="1653867442">
    <w:abstractNumId w:val="51"/>
  </w:num>
  <w:num w:numId="14" w16cid:durableId="1678530953">
    <w:abstractNumId w:val="16"/>
  </w:num>
  <w:num w:numId="15" w16cid:durableId="1150320235">
    <w:abstractNumId w:val="32"/>
  </w:num>
  <w:num w:numId="16" w16cid:durableId="1748771688">
    <w:abstractNumId w:val="22"/>
  </w:num>
  <w:num w:numId="17" w16cid:durableId="185217782">
    <w:abstractNumId w:val="20"/>
  </w:num>
  <w:num w:numId="18" w16cid:durableId="1342201790">
    <w:abstractNumId w:val="43"/>
  </w:num>
  <w:num w:numId="19" w16cid:durableId="1852915429">
    <w:abstractNumId w:val="35"/>
  </w:num>
  <w:num w:numId="20" w16cid:durableId="47530485">
    <w:abstractNumId w:val="17"/>
  </w:num>
  <w:num w:numId="21" w16cid:durableId="240331490">
    <w:abstractNumId w:val="25"/>
  </w:num>
  <w:num w:numId="22" w16cid:durableId="265893461">
    <w:abstractNumId w:val="47"/>
  </w:num>
  <w:num w:numId="23" w16cid:durableId="1607804946">
    <w:abstractNumId w:val="19"/>
  </w:num>
  <w:num w:numId="24" w16cid:durableId="1033656803">
    <w:abstractNumId w:val="58"/>
  </w:num>
  <w:num w:numId="25" w16cid:durableId="2086606750">
    <w:abstractNumId w:val="24"/>
  </w:num>
  <w:num w:numId="26" w16cid:durableId="379012909">
    <w:abstractNumId w:val="45"/>
  </w:num>
  <w:num w:numId="27" w16cid:durableId="1725564368">
    <w:abstractNumId w:val="44"/>
  </w:num>
  <w:num w:numId="28" w16cid:durableId="283658676">
    <w:abstractNumId w:val="30"/>
  </w:num>
  <w:num w:numId="29" w16cid:durableId="1016154577">
    <w:abstractNumId w:val="36"/>
  </w:num>
  <w:num w:numId="30" w16cid:durableId="1147238727">
    <w:abstractNumId w:val="29"/>
  </w:num>
  <w:num w:numId="31" w16cid:durableId="579172422">
    <w:abstractNumId w:val="56"/>
  </w:num>
  <w:num w:numId="32" w16cid:durableId="447940656">
    <w:abstractNumId w:val="50"/>
  </w:num>
  <w:num w:numId="33" w16cid:durableId="569971098">
    <w:abstractNumId w:val="53"/>
  </w:num>
  <w:num w:numId="34" w16cid:durableId="1906841721">
    <w:abstractNumId w:val="41"/>
  </w:num>
  <w:num w:numId="35" w16cid:durableId="394205443">
    <w:abstractNumId w:val="21"/>
  </w:num>
  <w:num w:numId="36" w16cid:durableId="2042974780">
    <w:abstractNumId w:val="42"/>
  </w:num>
  <w:num w:numId="37" w16cid:durableId="1322658753">
    <w:abstractNumId w:val="34"/>
  </w:num>
  <w:num w:numId="38" w16cid:durableId="735010097">
    <w:abstractNumId w:val="57"/>
  </w:num>
  <w:num w:numId="39" w16cid:durableId="145124194">
    <w:abstractNumId w:val="54"/>
  </w:num>
  <w:num w:numId="40" w16cid:durableId="63336107">
    <w:abstractNumId w:val="49"/>
  </w:num>
  <w:num w:numId="41" w16cid:durableId="712736411">
    <w:abstractNumId w:val="39"/>
  </w:num>
  <w:num w:numId="42" w16cid:durableId="1975910496">
    <w:abstractNumId w:val="27"/>
  </w:num>
  <w:num w:numId="43" w16cid:durableId="381758377">
    <w:abstractNumId w:val="28"/>
  </w:num>
  <w:num w:numId="44" w16cid:durableId="161285881">
    <w:abstractNumId w:val="48"/>
  </w:num>
  <w:num w:numId="45" w16cid:durableId="859126198">
    <w:abstractNumId w:val="40"/>
  </w:num>
  <w:num w:numId="46" w16cid:durableId="908609834">
    <w:abstractNumId w:val="5"/>
  </w:num>
  <w:num w:numId="47" w16cid:durableId="1047220563">
    <w:abstractNumId w:val="55"/>
  </w:num>
  <w:num w:numId="48" w16cid:durableId="1718696083">
    <w:abstractNumId w:val="33"/>
  </w:num>
  <w:num w:numId="49" w16cid:durableId="1459225737">
    <w:abstractNumId w:val="31"/>
  </w:num>
  <w:num w:numId="50" w16cid:durableId="1971520282">
    <w:abstractNumId w:val="38"/>
  </w:num>
  <w:num w:numId="51" w16cid:durableId="1860924541">
    <w:abstractNumId w:val="26"/>
  </w:num>
  <w:num w:numId="52" w16cid:durableId="843278044">
    <w:abstractNumId w:val="4"/>
  </w:num>
  <w:num w:numId="53" w16cid:durableId="1677535671">
    <w:abstractNumId w:val="0"/>
  </w:num>
  <w:num w:numId="54" w16cid:durableId="238831445">
    <w:abstractNumId w:val="1"/>
  </w:num>
  <w:num w:numId="55" w16cid:durableId="1148210952">
    <w:abstractNumId w:val="2"/>
  </w:num>
  <w:num w:numId="56" w16cid:durableId="1005327051">
    <w:abstractNumId w:val="6"/>
  </w:num>
  <w:num w:numId="57" w16cid:durableId="621961178">
    <w:abstractNumId w:val="46"/>
  </w:num>
  <w:num w:numId="58" w16cid:durableId="175778284">
    <w:abstractNumId w:val="3"/>
  </w:num>
  <w:num w:numId="59" w16cid:durableId="21027253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6DA"/>
    <w:rsid w:val="00026C74"/>
    <w:rsid w:val="00034616"/>
    <w:rsid w:val="0006063C"/>
    <w:rsid w:val="0015074B"/>
    <w:rsid w:val="00165929"/>
    <w:rsid w:val="0017647B"/>
    <w:rsid w:val="00185344"/>
    <w:rsid w:val="00216FA5"/>
    <w:rsid w:val="00262347"/>
    <w:rsid w:val="0029639D"/>
    <w:rsid w:val="002E3E66"/>
    <w:rsid w:val="002E518A"/>
    <w:rsid w:val="00317685"/>
    <w:rsid w:val="00322644"/>
    <w:rsid w:val="00326F90"/>
    <w:rsid w:val="003427DB"/>
    <w:rsid w:val="003465C7"/>
    <w:rsid w:val="003D6948"/>
    <w:rsid w:val="003E3629"/>
    <w:rsid w:val="004A04AE"/>
    <w:rsid w:val="00586EAE"/>
    <w:rsid w:val="005A23BF"/>
    <w:rsid w:val="00631D37"/>
    <w:rsid w:val="00677D57"/>
    <w:rsid w:val="006C458B"/>
    <w:rsid w:val="006C691C"/>
    <w:rsid w:val="006F2F14"/>
    <w:rsid w:val="00743036"/>
    <w:rsid w:val="007D0426"/>
    <w:rsid w:val="0080609E"/>
    <w:rsid w:val="008069EA"/>
    <w:rsid w:val="008400C8"/>
    <w:rsid w:val="008F475C"/>
    <w:rsid w:val="009069E0"/>
    <w:rsid w:val="009F7C29"/>
    <w:rsid w:val="00A031B7"/>
    <w:rsid w:val="00A44707"/>
    <w:rsid w:val="00A8620C"/>
    <w:rsid w:val="00AA1D8D"/>
    <w:rsid w:val="00B47730"/>
    <w:rsid w:val="00B537DF"/>
    <w:rsid w:val="00B66ABD"/>
    <w:rsid w:val="00B976FE"/>
    <w:rsid w:val="00C65EC8"/>
    <w:rsid w:val="00C77DEA"/>
    <w:rsid w:val="00C93B0F"/>
    <w:rsid w:val="00CB0664"/>
    <w:rsid w:val="00CE1AD4"/>
    <w:rsid w:val="00CE68FA"/>
    <w:rsid w:val="00D61D69"/>
    <w:rsid w:val="00D65059"/>
    <w:rsid w:val="00D902DA"/>
    <w:rsid w:val="00DA1CA3"/>
    <w:rsid w:val="00E20474"/>
    <w:rsid w:val="00EA05E6"/>
    <w:rsid w:val="00EE082A"/>
    <w:rsid w:val="00EF51AD"/>
    <w:rsid w:val="00F41A63"/>
    <w:rsid w:val="00FC693F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15075CF8-7C07-4B65-AF06-5AAC1EBF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D65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909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Mgr. Eva Malchárková</cp:lastModifiedBy>
  <cp:revision>39</cp:revision>
  <dcterms:created xsi:type="dcterms:W3CDTF">2013-12-23T23:15:00Z</dcterms:created>
  <dcterms:modified xsi:type="dcterms:W3CDTF">2026-05-01T13:18:00Z</dcterms:modified>
  <cp:category/>
</cp:coreProperties>
</file>