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5170C698" w:rsidR="002E3E66" w:rsidRDefault="00B537DF" w:rsidP="00026C74">
      <w:pPr>
        <w:pStyle w:val="Nzev"/>
      </w:pPr>
      <w:proofErr w:type="spellStart"/>
      <w:r>
        <w:t>Otázka</w:t>
      </w:r>
      <w:proofErr w:type="spellEnd"/>
      <w:r>
        <w:t xml:space="preserve"> č. </w:t>
      </w:r>
      <w:r w:rsidR="00FE3CF0" w:rsidRPr="00FE3CF0">
        <w:t>1</w:t>
      </w:r>
      <w:r w:rsidR="00FE3CF0">
        <w:t xml:space="preserve"> –</w:t>
      </w:r>
      <w:r w:rsidR="00FE3CF0" w:rsidRPr="00FE3CF0">
        <w:tab/>
        <w:t>Z</w:t>
      </w:r>
      <w:proofErr w:type="spellStart"/>
      <w:r w:rsidR="00FE3CF0" w:rsidRPr="00FE3CF0">
        <w:t>áklady</w:t>
      </w:r>
      <w:proofErr w:type="spellEnd"/>
      <w:r w:rsidR="00FE3CF0" w:rsidRPr="00FE3CF0">
        <w:t xml:space="preserve"> </w:t>
      </w:r>
      <w:proofErr w:type="spellStart"/>
      <w:r w:rsidR="00FE3CF0" w:rsidRPr="00FE3CF0">
        <w:t>ošetřovatelství</w:t>
      </w:r>
      <w:proofErr w:type="spellEnd"/>
      <w:r w:rsidR="00FE3CF0" w:rsidRPr="00FE3CF0">
        <w:t xml:space="preserve"> (</w:t>
      </w:r>
      <w:proofErr w:type="spellStart"/>
      <w:r w:rsidR="00FE3CF0" w:rsidRPr="00FE3CF0">
        <w:t>koncepce</w:t>
      </w:r>
      <w:proofErr w:type="spellEnd"/>
      <w:r w:rsidR="00FE3CF0" w:rsidRPr="00FE3CF0">
        <w:t xml:space="preserve"> </w:t>
      </w:r>
      <w:proofErr w:type="spellStart"/>
      <w:r w:rsidR="00FE3CF0" w:rsidRPr="00FE3CF0">
        <w:t>ošetřovatelství</w:t>
      </w:r>
      <w:proofErr w:type="spellEnd"/>
      <w:r w:rsidR="00FE3CF0" w:rsidRPr="00FE3CF0">
        <w:t xml:space="preserve">, </w:t>
      </w:r>
      <w:proofErr w:type="spellStart"/>
      <w:r w:rsidR="00FE3CF0" w:rsidRPr="00FE3CF0">
        <w:t>definice</w:t>
      </w:r>
      <w:proofErr w:type="spellEnd"/>
      <w:r w:rsidR="00FE3CF0" w:rsidRPr="00FE3CF0">
        <w:t xml:space="preserve"> </w:t>
      </w:r>
      <w:proofErr w:type="spellStart"/>
      <w:r w:rsidR="00FE3CF0" w:rsidRPr="00FE3CF0">
        <w:t>ošetřovatelství</w:t>
      </w:r>
      <w:proofErr w:type="spellEnd"/>
      <w:r w:rsidR="00FE3CF0" w:rsidRPr="00FE3CF0">
        <w:t xml:space="preserve">, </w:t>
      </w:r>
      <w:proofErr w:type="spellStart"/>
      <w:r w:rsidR="00FE3CF0" w:rsidRPr="00FE3CF0">
        <w:t>cíle</w:t>
      </w:r>
      <w:proofErr w:type="spellEnd"/>
      <w:r w:rsidR="00FE3CF0" w:rsidRPr="00FE3CF0">
        <w:t xml:space="preserve"> </w:t>
      </w:r>
      <w:proofErr w:type="spellStart"/>
      <w:r w:rsidR="00FE3CF0" w:rsidRPr="00FE3CF0">
        <w:t>ošetřovatelství</w:t>
      </w:r>
      <w:proofErr w:type="spellEnd"/>
      <w:r w:rsidR="00FE3CF0" w:rsidRPr="00FE3CF0">
        <w:t xml:space="preserve">, </w:t>
      </w:r>
      <w:proofErr w:type="spellStart"/>
      <w:r w:rsidR="00FE3CF0" w:rsidRPr="00FE3CF0">
        <w:t>charakteristika</w:t>
      </w:r>
      <w:proofErr w:type="spellEnd"/>
      <w:r w:rsidR="00FE3CF0" w:rsidRPr="00FE3CF0">
        <w:t xml:space="preserve"> </w:t>
      </w:r>
      <w:proofErr w:type="spellStart"/>
      <w:r w:rsidR="00FE3CF0" w:rsidRPr="00FE3CF0">
        <w:t>ošetřovatelství</w:t>
      </w:r>
      <w:proofErr w:type="spellEnd"/>
      <w:r w:rsidR="00FE3CF0" w:rsidRPr="00FE3CF0">
        <w:t xml:space="preserve">, </w:t>
      </w:r>
      <w:proofErr w:type="spellStart"/>
      <w:r w:rsidR="00FE3CF0" w:rsidRPr="00FE3CF0">
        <w:t>vzdělávání</w:t>
      </w:r>
      <w:proofErr w:type="spellEnd"/>
      <w:r w:rsidR="00FE3CF0" w:rsidRPr="00FE3CF0">
        <w:t xml:space="preserve"> </w:t>
      </w:r>
      <w:proofErr w:type="spellStart"/>
      <w:r w:rsidR="00FE3CF0" w:rsidRPr="00FE3CF0">
        <w:t>nelékařských</w:t>
      </w:r>
      <w:proofErr w:type="spellEnd"/>
      <w:r w:rsidR="00FE3CF0" w:rsidRPr="00FE3CF0">
        <w:t xml:space="preserve"> </w:t>
      </w:r>
      <w:proofErr w:type="spellStart"/>
      <w:r w:rsidR="00FE3CF0" w:rsidRPr="00FE3CF0">
        <w:t>zdravotnických</w:t>
      </w:r>
      <w:proofErr w:type="spellEnd"/>
      <w:r w:rsidR="00FE3CF0" w:rsidRPr="00FE3CF0">
        <w:t xml:space="preserve"> </w:t>
      </w:r>
      <w:proofErr w:type="spellStart"/>
      <w:r w:rsidR="00FE3CF0" w:rsidRPr="00FE3CF0">
        <w:t>pracovníků</w:t>
      </w:r>
      <w:proofErr w:type="spellEnd"/>
      <w:r w:rsidR="00FE3CF0" w:rsidRPr="00FE3CF0">
        <w:t>)</w:t>
      </w:r>
    </w:p>
    <w:p w14:paraId="5BBC2D10" w14:textId="77777777" w:rsidR="00EE082A" w:rsidRDefault="00EE082A" w:rsidP="00EE082A"/>
    <w:p w14:paraId="709D21AE" w14:textId="77777777" w:rsidR="006C691C" w:rsidRPr="00D46749" w:rsidRDefault="006C691C" w:rsidP="006C69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  <w:proofErr w:type="spellStart"/>
      <w:r w:rsidRPr="00D46749">
        <w:rPr>
          <w:b/>
          <w:bCs/>
          <w:color w:val="000000"/>
          <w:sz w:val="24"/>
          <w:szCs w:val="24"/>
        </w:rPr>
        <w:t>Koncepce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46749">
        <w:rPr>
          <w:b/>
          <w:bCs/>
          <w:color w:val="000000"/>
          <w:sz w:val="24"/>
          <w:szCs w:val="24"/>
        </w:rPr>
        <w:t>ošetřovatelství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D46749">
        <w:rPr>
          <w:b/>
          <w:bCs/>
          <w:color w:val="000000"/>
          <w:sz w:val="24"/>
          <w:szCs w:val="24"/>
        </w:rPr>
        <w:t>definice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D46749">
        <w:rPr>
          <w:b/>
          <w:bCs/>
          <w:color w:val="000000"/>
          <w:sz w:val="24"/>
          <w:szCs w:val="24"/>
        </w:rPr>
        <w:t>cíle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46749">
        <w:rPr>
          <w:b/>
          <w:bCs/>
          <w:color w:val="000000"/>
          <w:sz w:val="24"/>
          <w:szCs w:val="24"/>
        </w:rPr>
        <w:t>ošetřovatelství</w:t>
      </w:r>
      <w:proofErr w:type="spellEnd"/>
    </w:p>
    <w:p w14:paraId="5721F729" w14:textId="6854B0B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Ošetřovatelství</w:t>
      </w:r>
      <w:proofErr w:type="spellEnd"/>
      <w:r w:rsidRPr="00D46749">
        <w:rPr>
          <w:b/>
          <w:sz w:val="24"/>
          <w:szCs w:val="24"/>
        </w:rPr>
        <w:t xml:space="preserve"> </w:t>
      </w:r>
      <w:r w:rsidRPr="00D46749">
        <w:rPr>
          <w:sz w:val="24"/>
          <w:szCs w:val="24"/>
        </w:rPr>
        <w:t xml:space="preserve">je </w:t>
      </w:r>
      <w:proofErr w:type="spellStart"/>
      <w:r w:rsidRPr="00D46749">
        <w:rPr>
          <w:sz w:val="24"/>
          <w:szCs w:val="24"/>
        </w:rPr>
        <w:t>systém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činností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="008400C8">
        <w:rPr>
          <w:sz w:val="24"/>
          <w:szCs w:val="24"/>
        </w:rPr>
        <w:t>na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jejichž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základě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pečujeme</w:t>
      </w:r>
      <w:proofErr w:type="spellEnd"/>
      <w:r w:rsidR="008400C8">
        <w:rPr>
          <w:sz w:val="24"/>
          <w:szCs w:val="24"/>
        </w:rPr>
        <w:t xml:space="preserve"> o </w:t>
      </w:r>
      <w:proofErr w:type="spellStart"/>
      <w:r w:rsidR="008400C8">
        <w:rPr>
          <w:sz w:val="24"/>
          <w:szCs w:val="24"/>
        </w:rPr>
        <w:t>zdraví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jedince</w:t>
      </w:r>
      <w:proofErr w:type="spellEnd"/>
    </w:p>
    <w:p w14:paraId="4D13CFE9" w14:textId="77777777" w:rsidR="006C691C" w:rsidRPr="00D46749" w:rsidRDefault="006C691C" w:rsidP="006C691C">
      <w:pPr>
        <w:jc w:val="both"/>
        <w:rPr>
          <w:b/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Cílem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ošetřovatelství</w:t>
      </w:r>
      <w:proofErr w:type="spellEnd"/>
      <w:r w:rsidRPr="00D46749">
        <w:rPr>
          <w:b/>
          <w:sz w:val="24"/>
          <w:szCs w:val="24"/>
        </w:rPr>
        <w:t xml:space="preserve"> je:</w:t>
      </w:r>
    </w:p>
    <w:p w14:paraId="0C1C0CB1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podporovat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upevňovat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zdraví</w:t>
      </w:r>
      <w:proofErr w:type="spellEnd"/>
      <w:r w:rsidRPr="00D46749">
        <w:rPr>
          <w:sz w:val="24"/>
          <w:szCs w:val="24"/>
        </w:rPr>
        <w:t>,</w:t>
      </w:r>
    </w:p>
    <w:p w14:paraId="2B1F9D1F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podílet</w:t>
      </w:r>
      <w:proofErr w:type="spellEnd"/>
      <w:r w:rsidRPr="00D46749">
        <w:rPr>
          <w:sz w:val="24"/>
          <w:szCs w:val="24"/>
        </w:rPr>
        <w:t xml:space="preserve"> se </w:t>
      </w:r>
      <w:proofErr w:type="spellStart"/>
      <w:r w:rsidRPr="00D46749">
        <w:rPr>
          <w:sz w:val="24"/>
          <w:szCs w:val="24"/>
        </w:rPr>
        <w:t>navrácení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zdraví</w:t>
      </w:r>
      <w:proofErr w:type="spellEnd"/>
      <w:r w:rsidRPr="00D46749">
        <w:rPr>
          <w:sz w:val="24"/>
          <w:szCs w:val="24"/>
        </w:rPr>
        <w:t>,</w:t>
      </w:r>
    </w:p>
    <w:p w14:paraId="76DB784A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zmírňovat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utrpení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nemocného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člověka</w:t>
      </w:r>
      <w:proofErr w:type="spellEnd"/>
      <w:r w:rsidRPr="00D46749">
        <w:rPr>
          <w:sz w:val="24"/>
          <w:szCs w:val="24"/>
        </w:rPr>
        <w:t>,</w:t>
      </w:r>
    </w:p>
    <w:p w14:paraId="5CA29A67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zajistit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klidné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umírání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důstojnou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smrt</w:t>
      </w:r>
      <w:proofErr w:type="spellEnd"/>
      <w:r w:rsidRPr="00D46749">
        <w:rPr>
          <w:sz w:val="24"/>
          <w:szCs w:val="24"/>
        </w:rPr>
        <w:t>,</w:t>
      </w:r>
    </w:p>
    <w:p w14:paraId="650A546E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profesionální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pacientům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kteří</w:t>
      </w:r>
      <w:proofErr w:type="spellEnd"/>
      <w:r w:rsidRPr="00D46749">
        <w:rPr>
          <w:sz w:val="24"/>
          <w:szCs w:val="24"/>
        </w:rPr>
        <w:t xml:space="preserve"> o </w:t>
      </w:r>
      <w:proofErr w:type="spellStart"/>
      <w:r w:rsidRPr="00D46749">
        <w:rPr>
          <w:sz w:val="24"/>
          <w:szCs w:val="24"/>
        </w:rPr>
        <w:t>sebe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nemohou</w:t>
      </w:r>
      <w:proofErr w:type="spellEnd"/>
      <w:r w:rsidRPr="00D46749">
        <w:rPr>
          <w:sz w:val="24"/>
          <w:szCs w:val="24"/>
        </w:rPr>
        <w:t>,</w:t>
      </w:r>
    </w:p>
    <w:p w14:paraId="5855F932" w14:textId="7777777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nechtějí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nebo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neumějí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pečovat</w:t>
      </w:r>
      <w:proofErr w:type="spellEnd"/>
      <w:r w:rsidRPr="00D46749">
        <w:rPr>
          <w:sz w:val="24"/>
          <w:szCs w:val="24"/>
        </w:rPr>
        <w:t>,</w:t>
      </w:r>
    </w:p>
    <w:p w14:paraId="7545C8F4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vést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pacienty</w:t>
      </w:r>
      <w:proofErr w:type="spellEnd"/>
      <w:r w:rsidRPr="00D46749">
        <w:rPr>
          <w:sz w:val="24"/>
          <w:szCs w:val="24"/>
        </w:rPr>
        <w:t xml:space="preserve"> k </w:t>
      </w:r>
      <w:proofErr w:type="spellStart"/>
      <w:r w:rsidRPr="00D46749">
        <w:rPr>
          <w:sz w:val="24"/>
          <w:szCs w:val="24"/>
        </w:rPr>
        <w:t>sebepéči</w:t>
      </w:r>
      <w:proofErr w:type="spellEnd"/>
      <w:r w:rsidRPr="00D46749">
        <w:rPr>
          <w:sz w:val="24"/>
          <w:szCs w:val="24"/>
        </w:rPr>
        <w:t>,</w:t>
      </w:r>
    </w:p>
    <w:p w14:paraId="113B3806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kvalitně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edukovat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pacienty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jejich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blízké</w:t>
      </w:r>
      <w:proofErr w:type="spellEnd"/>
      <w:r w:rsidRPr="00D46749">
        <w:rPr>
          <w:sz w:val="24"/>
          <w:szCs w:val="24"/>
        </w:rPr>
        <w:t>,</w:t>
      </w:r>
    </w:p>
    <w:p w14:paraId="27E0E991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na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základě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vědeckých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poznatků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podložených</w:t>
      </w:r>
      <w:proofErr w:type="spellEnd"/>
    </w:p>
    <w:p w14:paraId="7A6D19AB" w14:textId="7777777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ošetřovatelským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výzkumem</w:t>
      </w:r>
      <w:proofErr w:type="spellEnd"/>
      <w:r w:rsidRPr="00D46749">
        <w:rPr>
          <w:sz w:val="24"/>
          <w:szCs w:val="24"/>
        </w:rPr>
        <w:t>,</w:t>
      </w:r>
    </w:p>
    <w:p w14:paraId="467EA597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týmovou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aktivní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individualizovanou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kvalitní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bezpečnou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</w:p>
    <w:p w14:paraId="03A35E10" w14:textId="01B6CEE5" w:rsidR="006C691C" w:rsidRPr="00D46749" w:rsidRDefault="006C691C" w:rsidP="009069E0">
      <w:pPr>
        <w:rPr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lastRenderedPageBreak/>
        <w:t>Charakteristické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rysy</w:t>
      </w:r>
      <w:proofErr w:type="spellEnd"/>
      <w:r w:rsidRPr="00D46749">
        <w:rPr>
          <w:b/>
          <w:sz w:val="24"/>
          <w:szCs w:val="24"/>
        </w:rPr>
        <w:t>:</w:t>
      </w:r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proaktivní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péče</w:t>
      </w:r>
      <w:proofErr w:type="spellEnd"/>
      <w:r w:rsidRPr="00D46749">
        <w:rPr>
          <w:sz w:val="24"/>
          <w:szCs w:val="24"/>
        </w:rPr>
        <w:t xml:space="preserve"> (</w:t>
      </w:r>
      <w:proofErr w:type="spellStart"/>
      <w:r w:rsidRPr="00D46749">
        <w:rPr>
          <w:sz w:val="24"/>
          <w:szCs w:val="24"/>
        </w:rPr>
        <w:t>předvídat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individuální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přístup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vědecké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poznatky</w:t>
      </w:r>
      <w:proofErr w:type="spellEnd"/>
      <w:r w:rsidRPr="00D46749">
        <w:rPr>
          <w:sz w:val="24"/>
          <w:szCs w:val="24"/>
        </w:rPr>
        <w:t xml:space="preserve"> (</w:t>
      </w:r>
      <w:proofErr w:type="spellStart"/>
      <w:r w:rsidRPr="00D46749">
        <w:rPr>
          <w:sz w:val="24"/>
          <w:szCs w:val="24"/>
        </w:rPr>
        <w:t>které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jsou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podloženy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výzkumem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komplexnost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týmová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práce</w:t>
      </w:r>
      <w:proofErr w:type="spellEnd"/>
      <w:r w:rsidRPr="00D46749">
        <w:rPr>
          <w:sz w:val="24"/>
          <w:szCs w:val="24"/>
        </w:rPr>
        <w:t xml:space="preserve"> </w:t>
      </w:r>
      <w:proofErr w:type="gramStart"/>
      <w:r w:rsidRPr="00D46749">
        <w:rPr>
          <w:sz w:val="24"/>
          <w:szCs w:val="24"/>
        </w:rPr>
        <w:t xml:space="preserve">( </w:t>
      </w:r>
      <w:proofErr w:type="spellStart"/>
      <w:r w:rsidRPr="00D46749">
        <w:rPr>
          <w:sz w:val="24"/>
          <w:szCs w:val="24"/>
        </w:rPr>
        <w:t>sanitář</w:t>
      </w:r>
      <w:proofErr w:type="spellEnd"/>
      <w:proofErr w:type="gram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ošetřovatelka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praktická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všeobecná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všeobecná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 se </w:t>
      </w:r>
      <w:proofErr w:type="spellStart"/>
      <w:r w:rsidRPr="00D46749">
        <w:rPr>
          <w:sz w:val="24"/>
          <w:szCs w:val="24"/>
        </w:rPr>
        <w:t>specializovanou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způsobilostí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preventivní</w:t>
      </w:r>
      <w:proofErr w:type="spellEnd"/>
      <w:r w:rsidRPr="00D46749">
        <w:rPr>
          <w:sz w:val="24"/>
          <w:szCs w:val="24"/>
        </w:rPr>
        <w:t xml:space="preserve"> </w:t>
      </w:r>
      <w:r w:rsidR="00A8620C">
        <w:rPr>
          <w:sz w:val="24"/>
          <w:szCs w:val="24"/>
        </w:rPr>
        <w:t xml:space="preserve">character, </w:t>
      </w:r>
      <w:proofErr w:type="spellStart"/>
      <w:r w:rsidR="00A8620C" w:rsidRPr="00A8620C">
        <w:rPr>
          <w:b/>
          <w:bCs/>
          <w:sz w:val="24"/>
          <w:szCs w:val="24"/>
        </w:rPr>
        <w:t>holistický</w:t>
      </w:r>
      <w:proofErr w:type="spellEnd"/>
      <w:r w:rsidR="00A8620C" w:rsidRPr="00A8620C">
        <w:rPr>
          <w:b/>
          <w:bCs/>
          <w:sz w:val="24"/>
          <w:szCs w:val="24"/>
        </w:rPr>
        <w:t xml:space="preserve"> </w:t>
      </w:r>
      <w:proofErr w:type="spellStart"/>
      <w:r w:rsidR="00A8620C" w:rsidRPr="00A8620C">
        <w:rPr>
          <w:b/>
          <w:bCs/>
          <w:sz w:val="24"/>
          <w:szCs w:val="24"/>
        </w:rPr>
        <w:t>přístup</w:t>
      </w:r>
      <w:proofErr w:type="spellEnd"/>
      <w:r w:rsidR="00A8620C">
        <w:rPr>
          <w:b/>
          <w:bCs/>
          <w:sz w:val="24"/>
          <w:szCs w:val="24"/>
        </w:rPr>
        <w:t xml:space="preserve"> (</w:t>
      </w:r>
      <w:proofErr w:type="spellStart"/>
      <w:r w:rsidR="00A8620C">
        <w:rPr>
          <w:b/>
          <w:bCs/>
          <w:sz w:val="24"/>
          <w:szCs w:val="24"/>
        </w:rPr>
        <w:t>celek</w:t>
      </w:r>
      <w:proofErr w:type="spellEnd"/>
      <w:r w:rsidR="00A8620C">
        <w:rPr>
          <w:b/>
          <w:bCs/>
          <w:sz w:val="24"/>
          <w:szCs w:val="24"/>
        </w:rPr>
        <w:t xml:space="preserve"> je vice</w:t>
      </w:r>
      <w:r w:rsidR="009069E0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než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souhrn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jeho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částí</w:t>
      </w:r>
      <w:proofErr w:type="spellEnd"/>
      <w:r w:rsidR="00A8620C">
        <w:rPr>
          <w:b/>
          <w:bCs/>
          <w:sz w:val="24"/>
          <w:szCs w:val="24"/>
        </w:rPr>
        <w:t xml:space="preserve">, </w:t>
      </w:r>
      <w:proofErr w:type="spellStart"/>
      <w:r w:rsidR="00A8620C">
        <w:rPr>
          <w:b/>
          <w:bCs/>
          <w:sz w:val="24"/>
          <w:szCs w:val="24"/>
        </w:rPr>
        <w:t>potřeby</w:t>
      </w:r>
      <w:proofErr w:type="spellEnd"/>
      <w:r w:rsidR="00D61D69">
        <w:rPr>
          <w:b/>
          <w:bCs/>
          <w:sz w:val="24"/>
          <w:szCs w:val="24"/>
        </w:rPr>
        <w:t xml:space="preserve"> </w:t>
      </w:r>
      <w:proofErr w:type="spellStart"/>
      <w:r w:rsidR="00D61D69">
        <w:rPr>
          <w:b/>
          <w:bCs/>
          <w:sz w:val="24"/>
          <w:szCs w:val="24"/>
        </w:rPr>
        <w:t>b</w:t>
      </w:r>
      <w:r w:rsidR="00A8620C">
        <w:rPr>
          <w:b/>
          <w:bCs/>
          <w:sz w:val="24"/>
          <w:szCs w:val="24"/>
        </w:rPr>
        <w:t>il</w:t>
      </w:r>
      <w:r w:rsidR="009069E0">
        <w:rPr>
          <w:b/>
          <w:bCs/>
          <w:sz w:val="24"/>
          <w:szCs w:val="24"/>
        </w:rPr>
        <w:t>ogické+psychologické+sociální+spirituální</w:t>
      </w:r>
      <w:proofErr w:type="spellEnd"/>
      <w:r w:rsidR="009069E0">
        <w:rPr>
          <w:b/>
          <w:bCs/>
          <w:sz w:val="24"/>
          <w:szCs w:val="24"/>
        </w:rPr>
        <w:t>)</w:t>
      </w:r>
    </w:p>
    <w:p w14:paraId="0778417A" w14:textId="06628B24" w:rsidR="003427DB" w:rsidRPr="003427DB" w:rsidRDefault="003427DB" w:rsidP="006C691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3427DB">
        <w:rPr>
          <w:b/>
          <w:bCs/>
          <w:sz w:val="24"/>
          <w:szCs w:val="24"/>
        </w:rPr>
        <w:t>Multidisciplinární</w:t>
      </w:r>
      <w:proofErr w:type="spellEnd"/>
      <w:r w:rsidRPr="003427DB">
        <w:rPr>
          <w:b/>
          <w:bCs/>
          <w:sz w:val="24"/>
          <w:szCs w:val="24"/>
        </w:rPr>
        <w:t xml:space="preserve"> </w:t>
      </w:r>
      <w:proofErr w:type="spellStart"/>
      <w:r w:rsidRPr="003427DB">
        <w:rPr>
          <w:b/>
          <w:bCs/>
          <w:sz w:val="24"/>
          <w:szCs w:val="24"/>
        </w:rPr>
        <w:t>spolupráce</w:t>
      </w:r>
      <w:proofErr w:type="spellEnd"/>
      <w:r w:rsidRPr="003427DB">
        <w:rPr>
          <w:b/>
          <w:bCs/>
          <w:sz w:val="24"/>
          <w:szCs w:val="24"/>
        </w:rPr>
        <w:t>:</w:t>
      </w:r>
      <w:r w:rsidR="00A031B7">
        <w:rPr>
          <w:b/>
          <w:bCs/>
          <w:sz w:val="24"/>
          <w:szCs w:val="24"/>
        </w:rPr>
        <w:t xml:space="preserve"> </w:t>
      </w:r>
    </w:p>
    <w:p w14:paraId="2D5C34E0" w14:textId="5B6D3432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Ošetřovatelství</w:t>
      </w:r>
      <w:proofErr w:type="spellEnd"/>
      <w:r w:rsidRPr="00D46749">
        <w:rPr>
          <w:sz w:val="24"/>
          <w:szCs w:val="24"/>
        </w:rPr>
        <w:t xml:space="preserve"> je </w:t>
      </w:r>
      <w:proofErr w:type="spellStart"/>
      <w:r w:rsidRPr="00D46749">
        <w:rPr>
          <w:sz w:val="24"/>
          <w:szCs w:val="24"/>
        </w:rPr>
        <w:t>integrovaná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vědní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disciplína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využívá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nejnovější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poznatky</w:t>
      </w:r>
      <w:proofErr w:type="spellEnd"/>
      <w:r w:rsidRPr="00D46749">
        <w:rPr>
          <w:sz w:val="24"/>
          <w:szCs w:val="24"/>
        </w:rPr>
        <w:t xml:space="preserve"> z </w:t>
      </w:r>
      <w:proofErr w:type="spellStart"/>
      <w:r w:rsidRPr="00D46749">
        <w:rPr>
          <w:sz w:val="24"/>
          <w:szCs w:val="24"/>
        </w:rPr>
        <w:t>oborů</w:t>
      </w:r>
      <w:proofErr w:type="spellEnd"/>
      <w:r w:rsidRPr="00D46749">
        <w:rPr>
          <w:sz w:val="24"/>
          <w:szCs w:val="24"/>
        </w:rPr>
        <w:t>:</w:t>
      </w:r>
    </w:p>
    <w:p w14:paraId="45653D88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klinické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medicíny</w:t>
      </w:r>
      <w:proofErr w:type="spellEnd"/>
    </w:p>
    <w:p w14:paraId="57F6612C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psychologie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sociologie</w:t>
      </w:r>
      <w:proofErr w:type="spellEnd"/>
    </w:p>
    <w:p w14:paraId="21FABBDD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pedagogiky</w:t>
      </w:r>
      <w:proofErr w:type="spellEnd"/>
    </w:p>
    <w:p w14:paraId="2B05CFD3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technických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disciplin</w:t>
      </w:r>
      <w:proofErr w:type="spellEnd"/>
    </w:p>
    <w:p w14:paraId="19029085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práva</w:t>
      </w:r>
      <w:proofErr w:type="spellEnd"/>
    </w:p>
    <w:p w14:paraId="126F0101" w14:textId="0F0E9D27" w:rsidR="006C691C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r w:rsidR="00F41A63">
        <w:rPr>
          <w:sz w:val="24"/>
          <w:szCs w:val="24"/>
        </w:rPr>
        <w:t>management</w:t>
      </w:r>
    </w:p>
    <w:p w14:paraId="15626399" w14:textId="77777777" w:rsidR="00F41A63" w:rsidRPr="00D46749" w:rsidRDefault="00F41A63" w:rsidP="006C691C">
      <w:pPr>
        <w:spacing w:after="0" w:line="240" w:lineRule="auto"/>
        <w:jc w:val="both"/>
        <w:rPr>
          <w:sz w:val="24"/>
          <w:szCs w:val="24"/>
        </w:rPr>
      </w:pPr>
    </w:p>
    <w:p w14:paraId="4786502A" w14:textId="77777777" w:rsidR="006C691C" w:rsidRPr="00D46749" w:rsidRDefault="006C691C" w:rsidP="006C691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46749">
        <w:rPr>
          <w:b/>
          <w:bCs/>
          <w:sz w:val="24"/>
          <w:szCs w:val="24"/>
        </w:rPr>
        <w:t>Ošetřovatelský</w:t>
      </w:r>
      <w:proofErr w:type="spellEnd"/>
      <w:r w:rsidRPr="00D46749">
        <w:rPr>
          <w:b/>
          <w:bCs/>
          <w:sz w:val="24"/>
          <w:szCs w:val="24"/>
        </w:rPr>
        <w:t xml:space="preserve"> </w:t>
      </w:r>
      <w:proofErr w:type="spellStart"/>
      <w:r w:rsidRPr="00D46749">
        <w:rPr>
          <w:b/>
          <w:bCs/>
          <w:sz w:val="24"/>
          <w:szCs w:val="24"/>
        </w:rPr>
        <w:t>tým</w:t>
      </w:r>
      <w:proofErr w:type="spellEnd"/>
      <w:r w:rsidRPr="00D46749">
        <w:rPr>
          <w:b/>
          <w:bCs/>
          <w:sz w:val="24"/>
          <w:szCs w:val="24"/>
        </w:rPr>
        <w:t xml:space="preserve">, </w:t>
      </w:r>
      <w:proofErr w:type="spellStart"/>
      <w:r w:rsidRPr="00D46749">
        <w:rPr>
          <w:b/>
          <w:bCs/>
          <w:sz w:val="24"/>
          <w:szCs w:val="24"/>
        </w:rPr>
        <w:t>pojem</w:t>
      </w:r>
      <w:proofErr w:type="spellEnd"/>
      <w:r w:rsidRPr="00D46749">
        <w:rPr>
          <w:b/>
          <w:bCs/>
          <w:sz w:val="24"/>
          <w:szCs w:val="24"/>
        </w:rPr>
        <w:t xml:space="preserve"> </w:t>
      </w:r>
      <w:proofErr w:type="spellStart"/>
      <w:r w:rsidRPr="00D46749">
        <w:rPr>
          <w:b/>
          <w:bCs/>
          <w:sz w:val="24"/>
          <w:szCs w:val="24"/>
        </w:rPr>
        <w:t>sestra</w:t>
      </w:r>
      <w:proofErr w:type="spellEnd"/>
    </w:p>
    <w:p w14:paraId="06BE3C12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Komplexní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poskytuje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ošetřovatelský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který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tvoří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zdravotničtí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pracovníci</w:t>
      </w:r>
      <w:proofErr w:type="spellEnd"/>
      <w:r>
        <w:rPr>
          <w:sz w:val="24"/>
          <w:szCs w:val="24"/>
        </w:rPr>
        <w:t xml:space="preserve"> </w:t>
      </w:r>
      <w:r w:rsidRPr="00D46749">
        <w:rPr>
          <w:sz w:val="24"/>
          <w:szCs w:val="24"/>
        </w:rPr>
        <w:t xml:space="preserve">s </w:t>
      </w:r>
      <w:proofErr w:type="spellStart"/>
      <w:r w:rsidRPr="00D46749">
        <w:rPr>
          <w:sz w:val="24"/>
          <w:szCs w:val="24"/>
        </w:rPr>
        <w:t>různou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úrovní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odborné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způsobilosti</w:t>
      </w:r>
      <w:proofErr w:type="spellEnd"/>
      <w:r w:rsidRPr="00D46749">
        <w:rPr>
          <w:sz w:val="24"/>
          <w:szCs w:val="24"/>
        </w:rPr>
        <w:t xml:space="preserve"> a s </w:t>
      </w:r>
      <w:proofErr w:type="spellStart"/>
      <w:r w:rsidRPr="00D46749">
        <w:rPr>
          <w:sz w:val="24"/>
          <w:szCs w:val="24"/>
        </w:rPr>
        <w:t>vymezenými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kompetencemi</w:t>
      </w:r>
      <w:proofErr w:type="spellEnd"/>
      <w:r w:rsidRPr="00D46749">
        <w:rPr>
          <w:sz w:val="24"/>
          <w:szCs w:val="24"/>
        </w:rPr>
        <w:t xml:space="preserve">: </w:t>
      </w:r>
      <w:proofErr w:type="spellStart"/>
      <w:r w:rsidRPr="00D46749">
        <w:rPr>
          <w:sz w:val="24"/>
          <w:szCs w:val="24"/>
        </w:rPr>
        <w:t>všeobecné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dětské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porodní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asistentky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zdravotničtí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záchranáři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praktické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ošetřovatelé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sanitáři</w:t>
      </w:r>
      <w:proofErr w:type="spellEnd"/>
      <w:r w:rsidRPr="00D46749">
        <w:rPr>
          <w:sz w:val="24"/>
          <w:szCs w:val="24"/>
        </w:rPr>
        <w:t xml:space="preserve">. </w:t>
      </w:r>
      <w:proofErr w:type="spellStart"/>
      <w:r w:rsidRPr="00D46749">
        <w:rPr>
          <w:sz w:val="24"/>
          <w:szCs w:val="24"/>
        </w:rPr>
        <w:t>Týmová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spolupráce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vyžaduje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také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respektování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kompetencí</w:t>
      </w:r>
      <w:proofErr w:type="spellEnd"/>
    </w:p>
    <w:p w14:paraId="4B1325BA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jednotlivých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členů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týmu</w:t>
      </w:r>
      <w:proofErr w:type="spellEnd"/>
      <w:r w:rsidRPr="00D46749">
        <w:rPr>
          <w:sz w:val="24"/>
          <w:szCs w:val="24"/>
        </w:rPr>
        <w:t>.</w:t>
      </w:r>
    </w:p>
    <w:p w14:paraId="389B2A56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Zákon</w:t>
      </w:r>
      <w:proofErr w:type="spellEnd"/>
      <w:r w:rsidRPr="00D46749">
        <w:rPr>
          <w:sz w:val="24"/>
          <w:szCs w:val="24"/>
        </w:rPr>
        <w:t xml:space="preserve"> č. 96/2004 Sb. </w:t>
      </w:r>
      <w:proofErr w:type="gramStart"/>
      <w:r w:rsidRPr="00D46749">
        <w:rPr>
          <w:sz w:val="24"/>
          <w:szCs w:val="24"/>
        </w:rPr>
        <w:t xml:space="preserve">( </w:t>
      </w:r>
      <w:proofErr w:type="spellStart"/>
      <w:r w:rsidRPr="00D46749">
        <w:rPr>
          <w:sz w:val="24"/>
          <w:szCs w:val="24"/>
        </w:rPr>
        <w:t>zákon</w:t>
      </w:r>
      <w:proofErr w:type="spellEnd"/>
      <w:proofErr w:type="gramEnd"/>
      <w:r w:rsidRPr="00D46749">
        <w:rPr>
          <w:sz w:val="24"/>
          <w:szCs w:val="24"/>
        </w:rPr>
        <w:t xml:space="preserve"> o </w:t>
      </w:r>
      <w:proofErr w:type="spellStart"/>
      <w:r w:rsidRPr="00D46749">
        <w:rPr>
          <w:sz w:val="24"/>
          <w:szCs w:val="24"/>
        </w:rPr>
        <w:t>nelékařských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zdravotnických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povoláních</w:t>
      </w:r>
      <w:proofErr w:type="spellEnd"/>
      <w:r w:rsidRPr="00D46749">
        <w:rPr>
          <w:sz w:val="24"/>
          <w:szCs w:val="24"/>
        </w:rPr>
        <w:t xml:space="preserve">) </w:t>
      </w:r>
      <w:proofErr w:type="spellStart"/>
      <w:r w:rsidRPr="00D46749">
        <w:rPr>
          <w:sz w:val="24"/>
          <w:szCs w:val="24"/>
        </w:rPr>
        <w:t>vymezuje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mimo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jiné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odbornou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</w:t>
      </w:r>
      <w:proofErr w:type="spellEnd"/>
      <w:r w:rsidRPr="00D46749">
        <w:rPr>
          <w:sz w:val="24"/>
          <w:szCs w:val="24"/>
        </w:rPr>
        <w:t xml:space="preserve"> k </w:t>
      </w:r>
      <w:proofErr w:type="spellStart"/>
      <w:r w:rsidRPr="00D46749">
        <w:rPr>
          <w:sz w:val="24"/>
          <w:szCs w:val="24"/>
        </w:rPr>
        <w:t>výkonu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povolání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všeobecné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dětské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praktické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zdravotnického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záchranáře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ošetřovatele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sanitáře</w:t>
      </w:r>
      <w:proofErr w:type="spellEnd"/>
    </w:p>
    <w:p w14:paraId="33B3EFF2" w14:textId="77777777" w:rsidR="006C691C" w:rsidRDefault="006C691C" w:rsidP="006C691C">
      <w:pPr>
        <w:spacing w:after="0" w:line="240" w:lineRule="auto"/>
        <w:jc w:val="both"/>
        <w:rPr>
          <w:sz w:val="24"/>
          <w:szCs w:val="24"/>
        </w:rPr>
      </w:pPr>
    </w:p>
    <w:p w14:paraId="54FA12D8" w14:textId="1D4425E5" w:rsidR="006025EC" w:rsidRPr="006025EC" w:rsidRDefault="006025EC" w:rsidP="006C691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6025EC">
        <w:rPr>
          <w:b/>
          <w:bCs/>
          <w:sz w:val="24"/>
          <w:szCs w:val="24"/>
        </w:rPr>
        <w:t>Vzdělávání</w:t>
      </w:r>
      <w:proofErr w:type="spellEnd"/>
      <w:r w:rsidRPr="006025EC">
        <w:rPr>
          <w:b/>
          <w:bCs/>
          <w:sz w:val="24"/>
          <w:szCs w:val="24"/>
        </w:rPr>
        <w:t xml:space="preserve"> </w:t>
      </w:r>
      <w:proofErr w:type="spellStart"/>
      <w:r w:rsidRPr="006025EC">
        <w:rPr>
          <w:b/>
          <w:bCs/>
          <w:sz w:val="24"/>
          <w:szCs w:val="24"/>
        </w:rPr>
        <w:t>nelékařských</w:t>
      </w:r>
      <w:proofErr w:type="spellEnd"/>
      <w:r w:rsidRPr="006025EC">
        <w:rPr>
          <w:b/>
          <w:bCs/>
          <w:sz w:val="24"/>
          <w:szCs w:val="24"/>
        </w:rPr>
        <w:t xml:space="preserve"> </w:t>
      </w:r>
      <w:proofErr w:type="spellStart"/>
      <w:r w:rsidRPr="006025EC">
        <w:rPr>
          <w:b/>
          <w:bCs/>
          <w:sz w:val="24"/>
          <w:szCs w:val="24"/>
        </w:rPr>
        <w:t>zdravotických</w:t>
      </w:r>
      <w:proofErr w:type="spellEnd"/>
      <w:r w:rsidRPr="006025EC">
        <w:rPr>
          <w:b/>
          <w:bCs/>
          <w:sz w:val="24"/>
          <w:szCs w:val="24"/>
        </w:rPr>
        <w:t xml:space="preserve"> </w:t>
      </w:r>
      <w:proofErr w:type="spellStart"/>
      <w:r w:rsidRPr="006025EC">
        <w:rPr>
          <w:b/>
          <w:bCs/>
          <w:sz w:val="24"/>
          <w:szCs w:val="24"/>
        </w:rPr>
        <w:t>pracovníků</w:t>
      </w:r>
      <w:proofErr w:type="spellEnd"/>
    </w:p>
    <w:p w14:paraId="5C5CBF01" w14:textId="77777777" w:rsidR="006025EC" w:rsidRDefault="006025EC" w:rsidP="006C691C">
      <w:pPr>
        <w:spacing w:after="0" w:line="240" w:lineRule="auto"/>
        <w:jc w:val="both"/>
        <w:rPr>
          <w:sz w:val="24"/>
          <w:szCs w:val="24"/>
        </w:rPr>
      </w:pPr>
    </w:p>
    <w:p w14:paraId="04B3693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klíčovou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součástí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zdravotnického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systému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Zajišťuje</w:t>
      </w:r>
      <w:proofErr w:type="spellEnd"/>
      <w:r w:rsidRPr="00D60087">
        <w:rPr>
          <w:sz w:val="24"/>
          <w:szCs w:val="24"/>
        </w:rPr>
        <w:t xml:space="preserve">, aby </w:t>
      </w:r>
      <w:proofErr w:type="spellStart"/>
      <w:r w:rsidRPr="00D60087">
        <w:rPr>
          <w:sz w:val="24"/>
          <w:szCs w:val="24"/>
        </w:rPr>
        <w:t>zdravotnický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personál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disponoval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potřebnými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znalostmi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dovednostmi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kompetencemi</w:t>
      </w:r>
      <w:proofErr w:type="spellEnd"/>
      <w:r w:rsidRPr="00D60087">
        <w:rPr>
          <w:sz w:val="24"/>
          <w:szCs w:val="24"/>
        </w:rPr>
        <w:t xml:space="preserve"> pro </w:t>
      </w:r>
      <w:proofErr w:type="spellStart"/>
      <w:r w:rsidRPr="00D60087">
        <w:rPr>
          <w:sz w:val="24"/>
          <w:szCs w:val="24"/>
        </w:rPr>
        <w:t>poskytování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kvalitní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bezpečné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pacientům</w:t>
      </w:r>
      <w:proofErr w:type="spellEnd"/>
      <w:r w:rsidRPr="00D60087">
        <w:rPr>
          <w:sz w:val="24"/>
          <w:szCs w:val="24"/>
        </w:rPr>
        <w:t xml:space="preserve">. Tato oblast je v </w:t>
      </w:r>
      <w:proofErr w:type="spellStart"/>
      <w:r w:rsidRPr="00D60087">
        <w:rPr>
          <w:sz w:val="24"/>
          <w:szCs w:val="24"/>
        </w:rPr>
        <w:t>České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republice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legislativně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upravena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zahrnuje</w:t>
      </w:r>
      <w:proofErr w:type="spellEnd"/>
      <w:r w:rsidRPr="00D60087">
        <w:rPr>
          <w:sz w:val="24"/>
          <w:szCs w:val="24"/>
        </w:rPr>
        <w:t xml:space="preserve"> jak </w:t>
      </w:r>
      <w:proofErr w:type="spellStart"/>
      <w:r w:rsidRPr="00D60087">
        <w:rPr>
          <w:sz w:val="24"/>
          <w:szCs w:val="24"/>
        </w:rPr>
        <w:t>základní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kvalifikační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tak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celoživotní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profesní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rozvoj</w:t>
      </w:r>
      <w:proofErr w:type="spellEnd"/>
      <w:r w:rsidRPr="00D60087">
        <w:rPr>
          <w:sz w:val="24"/>
          <w:szCs w:val="24"/>
        </w:rPr>
        <w:t>.</w:t>
      </w:r>
    </w:p>
    <w:p w14:paraId="71D913D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FDBE2C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Charakteristika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</w:p>
    <w:p w14:paraId="219879F6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718BA1A3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Nelékařští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zdravotničtí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pracovníci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jsou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odborníci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kteří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poskytují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aniž</w:t>
      </w:r>
      <w:proofErr w:type="spellEnd"/>
      <w:r w:rsidRPr="00D60087">
        <w:rPr>
          <w:sz w:val="24"/>
          <w:szCs w:val="24"/>
        </w:rPr>
        <w:t xml:space="preserve"> by </w:t>
      </w:r>
      <w:proofErr w:type="spellStart"/>
      <w:r w:rsidRPr="00D60087">
        <w:rPr>
          <w:sz w:val="24"/>
          <w:szCs w:val="24"/>
        </w:rPr>
        <w:t>měli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lékařské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Patří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sem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například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všeobecné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sestry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zdravotničtí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záchranáři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fyzioterapeuti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porodní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asistentky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radiologičtí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asistenti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nebo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nutriční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terapeuti</w:t>
      </w:r>
      <w:proofErr w:type="spellEnd"/>
      <w:r w:rsidRPr="00D60087">
        <w:rPr>
          <w:sz w:val="24"/>
          <w:szCs w:val="24"/>
        </w:rPr>
        <w:t>.</w:t>
      </w:r>
    </w:p>
    <w:p w14:paraId="14C4F12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26490F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Jejich</w:t>
      </w:r>
      <w:proofErr w:type="spellEnd"/>
      <w:r w:rsidRPr="00D60087">
        <w:rPr>
          <w:sz w:val="24"/>
          <w:szCs w:val="24"/>
        </w:rPr>
        <w:t xml:space="preserve"> role je v </w:t>
      </w:r>
      <w:proofErr w:type="spellStart"/>
      <w:r w:rsidRPr="00D60087">
        <w:rPr>
          <w:sz w:val="24"/>
          <w:szCs w:val="24"/>
        </w:rPr>
        <w:t>současném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zdravotnictví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nezastupitelná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Zajišťují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přímou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péči</w:t>
      </w:r>
      <w:proofErr w:type="spellEnd"/>
      <w:r w:rsidRPr="00D60087">
        <w:rPr>
          <w:sz w:val="24"/>
          <w:szCs w:val="24"/>
        </w:rPr>
        <w:t xml:space="preserve"> o </w:t>
      </w:r>
      <w:proofErr w:type="spellStart"/>
      <w:r w:rsidRPr="00D60087">
        <w:rPr>
          <w:sz w:val="24"/>
          <w:szCs w:val="24"/>
        </w:rPr>
        <w:t>pacienty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podílejí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diagnostice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rehabilitaci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prevenci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často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jsou</w:t>
      </w:r>
      <w:proofErr w:type="spellEnd"/>
      <w:r w:rsidRPr="00D60087">
        <w:rPr>
          <w:sz w:val="24"/>
          <w:szCs w:val="24"/>
        </w:rPr>
        <w:t xml:space="preserve"> v </w:t>
      </w:r>
      <w:proofErr w:type="spellStart"/>
      <w:r w:rsidRPr="00D60087">
        <w:rPr>
          <w:sz w:val="24"/>
          <w:szCs w:val="24"/>
        </w:rPr>
        <w:t>každodenním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kontaktu</w:t>
      </w:r>
      <w:proofErr w:type="spellEnd"/>
      <w:r w:rsidRPr="00D60087">
        <w:rPr>
          <w:sz w:val="24"/>
          <w:szCs w:val="24"/>
        </w:rPr>
        <w:t xml:space="preserve"> s </w:t>
      </w:r>
      <w:proofErr w:type="spellStart"/>
      <w:r w:rsidRPr="00D60087">
        <w:rPr>
          <w:sz w:val="24"/>
          <w:szCs w:val="24"/>
        </w:rPr>
        <w:t>pacientem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více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než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lékař</w:t>
      </w:r>
      <w:proofErr w:type="spellEnd"/>
      <w:r w:rsidRPr="00D60087">
        <w:rPr>
          <w:sz w:val="24"/>
          <w:szCs w:val="24"/>
        </w:rPr>
        <w:t>.</w:t>
      </w:r>
    </w:p>
    <w:p w14:paraId="471AB3E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67503D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Legislativní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rámec</w:t>
      </w:r>
      <w:proofErr w:type="spellEnd"/>
    </w:p>
    <w:p w14:paraId="3220C47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E1DEB03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V </w:t>
      </w:r>
      <w:proofErr w:type="spellStart"/>
      <w:r w:rsidRPr="00D60087">
        <w:rPr>
          <w:sz w:val="24"/>
          <w:szCs w:val="24"/>
        </w:rPr>
        <w:t>České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republice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upraveno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zejména</w:t>
      </w:r>
      <w:proofErr w:type="spellEnd"/>
      <w:r w:rsidRPr="00D60087">
        <w:rPr>
          <w:sz w:val="24"/>
          <w:szCs w:val="24"/>
        </w:rPr>
        <w:t>:</w:t>
      </w:r>
    </w:p>
    <w:p w14:paraId="4CCDAD80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0985F86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zákonem</w:t>
      </w:r>
      <w:proofErr w:type="spellEnd"/>
      <w:r w:rsidRPr="00D60087">
        <w:rPr>
          <w:sz w:val="24"/>
          <w:szCs w:val="24"/>
        </w:rPr>
        <w:t xml:space="preserve"> č. 96/2004 Sb., o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povoláních</w:t>
      </w:r>
      <w:proofErr w:type="spellEnd"/>
      <w:r w:rsidRPr="00D60087">
        <w:rPr>
          <w:sz w:val="24"/>
          <w:szCs w:val="24"/>
        </w:rPr>
        <w:t>,</w:t>
      </w:r>
    </w:p>
    <w:p w14:paraId="7397F07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vyhláškami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Ministerstva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zdravotnictví</w:t>
      </w:r>
      <w:proofErr w:type="spellEnd"/>
      <w:r w:rsidRPr="00D60087">
        <w:rPr>
          <w:sz w:val="24"/>
          <w:szCs w:val="24"/>
        </w:rPr>
        <w:t>.</w:t>
      </w:r>
    </w:p>
    <w:p w14:paraId="26F01B82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45C18D3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Tento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zákon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definuje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jednotlivá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povolání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jejich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kvalifikační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požadavky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kompetence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podmínky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výkonu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povolání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Stanovuje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také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povinnost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celoživotního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>.</w:t>
      </w:r>
    </w:p>
    <w:p w14:paraId="3C31453F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493A5F9F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Kvalifikační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</w:p>
    <w:p w14:paraId="5F73398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272663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Kvalifikační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představuje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základní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přípravu</w:t>
      </w:r>
      <w:proofErr w:type="spellEnd"/>
      <w:r w:rsidRPr="00D60087">
        <w:rPr>
          <w:sz w:val="24"/>
          <w:szCs w:val="24"/>
        </w:rPr>
        <w:t xml:space="preserve"> pro </w:t>
      </w:r>
      <w:proofErr w:type="spellStart"/>
      <w:r w:rsidRPr="00D60087">
        <w:rPr>
          <w:sz w:val="24"/>
          <w:szCs w:val="24"/>
        </w:rPr>
        <w:t>výkon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zdravotnického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povolání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Probíhá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několika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úrovních</w:t>
      </w:r>
      <w:proofErr w:type="spellEnd"/>
      <w:r w:rsidRPr="00D60087">
        <w:rPr>
          <w:sz w:val="24"/>
          <w:szCs w:val="24"/>
        </w:rPr>
        <w:t>:</w:t>
      </w:r>
    </w:p>
    <w:p w14:paraId="59C8A0C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00CCC6B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1. </w:t>
      </w:r>
      <w:proofErr w:type="spellStart"/>
      <w:r w:rsidRPr="00D60087">
        <w:rPr>
          <w:sz w:val="24"/>
          <w:szCs w:val="24"/>
        </w:rPr>
        <w:t>Střední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</w:p>
    <w:p w14:paraId="4AF10F56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1CE62572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Probíhá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středních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školách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připravuje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například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asistenty</w:t>
      </w:r>
      <w:proofErr w:type="spellEnd"/>
      <w:r w:rsidRPr="00D60087">
        <w:rPr>
          <w:sz w:val="24"/>
          <w:szCs w:val="24"/>
        </w:rPr>
        <w:t xml:space="preserve"> (</w:t>
      </w:r>
      <w:proofErr w:type="spellStart"/>
      <w:r w:rsidRPr="00D60087">
        <w:rPr>
          <w:sz w:val="24"/>
          <w:szCs w:val="24"/>
        </w:rPr>
        <w:t>dnes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praktické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sestry</w:t>
      </w:r>
      <w:proofErr w:type="spellEnd"/>
      <w:r w:rsidRPr="00D60087">
        <w:rPr>
          <w:sz w:val="24"/>
          <w:szCs w:val="24"/>
        </w:rPr>
        <w:t xml:space="preserve">). Studium </w:t>
      </w:r>
      <w:proofErr w:type="spellStart"/>
      <w:r w:rsidRPr="00D60087">
        <w:rPr>
          <w:sz w:val="24"/>
          <w:szCs w:val="24"/>
        </w:rPr>
        <w:t>trvá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obvykle</w:t>
      </w:r>
      <w:proofErr w:type="spellEnd"/>
      <w:r w:rsidRPr="00D60087">
        <w:rPr>
          <w:sz w:val="24"/>
          <w:szCs w:val="24"/>
        </w:rPr>
        <w:t xml:space="preserve"> 4 </w:t>
      </w:r>
      <w:proofErr w:type="spellStart"/>
      <w:r w:rsidRPr="00D60087">
        <w:rPr>
          <w:sz w:val="24"/>
          <w:szCs w:val="24"/>
        </w:rPr>
        <w:t>roky</w:t>
      </w:r>
      <w:proofErr w:type="spellEnd"/>
      <w:r w:rsidRPr="00D60087">
        <w:rPr>
          <w:sz w:val="24"/>
          <w:szCs w:val="24"/>
        </w:rPr>
        <w:t xml:space="preserve"> a je </w:t>
      </w:r>
      <w:proofErr w:type="spellStart"/>
      <w:r w:rsidRPr="00D60087">
        <w:rPr>
          <w:sz w:val="24"/>
          <w:szCs w:val="24"/>
        </w:rPr>
        <w:t>zakončeno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maturitní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zkouškou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Součástí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teoretická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praktická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výuka</w:t>
      </w:r>
      <w:proofErr w:type="spellEnd"/>
      <w:r w:rsidRPr="00D60087">
        <w:rPr>
          <w:sz w:val="24"/>
          <w:szCs w:val="24"/>
        </w:rPr>
        <w:t>.</w:t>
      </w:r>
    </w:p>
    <w:p w14:paraId="4437452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1763DE1B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2. Vyšší </w:t>
      </w:r>
      <w:proofErr w:type="spellStart"/>
      <w:r w:rsidRPr="00D60087">
        <w:rPr>
          <w:sz w:val="24"/>
          <w:szCs w:val="24"/>
        </w:rPr>
        <w:t>odborné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</w:p>
    <w:p w14:paraId="6D4C607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61E7B7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Vyšší </w:t>
      </w:r>
      <w:proofErr w:type="spellStart"/>
      <w:r w:rsidRPr="00D60087">
        <w:rPr>
          <w:sz w:val="24"/>
          <w:szCs w:val="24"/>
        </w:rPr>
        <w:t>odborné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školy</w:t>
      </w:r>
      <w:proofErr w:type="spellEnd"/>
      <w:r w:rsidRPr="00D60087">
        <w:rPr>
          <w:sz w:val="24"/>
          <w:szCs w:val="24"/>
        </w:rPr>
        <w:t xml:space="preserve"> (VOŠ) </w:t>
      </w:r>
      <w:proofErr w:type="spellStart"/>
      <w:r w:rsidRPr="00D60087">
        <w:rPr>
          <w:sz w:val="24"/>
          <w:szCs w:val="24"/>
        </w:rPr>
        <w:t>připravují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diplomované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specialisty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například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diplomovanou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všeobecnou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sestru</w:t>
      </w:r>
      <w:proofErr w:type="spellEnd"/>
      <w:r w:rsidRPr="00D60087">
        <w:rPr>
          <w:sz w:val="24"/>
          <w:szCs w:val="24"/>
        </w:rPr>
        <w:t xml:space="preserve">. Studium </w:t>
      </w:r>
      <w:proofErr w:type="spellStart"/>
      <w:r w:rsidRPr="00D60087">
        <w:rPr>
          <w:sz w:val="24"/>
          <w:szCs w:val="24"/>
        </w:rPr>
        <w:t>trvá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zpravidla</w:t>
      </w:r>
      <w:proofErr w:type="spellEnd"/>
      <w:r w:rsidRPr="00D60087">
        <w:rPr>
          <w:sz w:val="24"/>
          <w:szCs w:val="24"/>
        </w:rPr>
        <w:t xml:space="preserve"> 3 </w:t>
      </w:r>
      <w:proofErr w:type="spellStart"/>
      <w:r w:rsidRPr="00D60087">
        <w:rPr>
          <w:sz w:val="24"/>
          <w:szCs w:val="24"/>
        </w:rPr>
        <w:t>roky</w:t>
      </w:r>
      <w:proofErr w:type="spellEnd"/>
      <w:r w:rsidRPr="00D60087">
        <w:rPr>
          <w:sz w:val="24"/>
          <w:szCs w:val="24"/>
        </w:rPr>
        <w:t xml:space="preserve"> a je </w:t>
      </w:r>
      <w:proofErr w:type="spellStart"/>
      <w:r w:rsidRPr="00D60087">
        <w:rPr>
          <w:sz w:val="24"/>
          <w:szCs w:val="24"/>
        </w:rPr>
        <w:t>zakončeno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absolutoriem</w:t>
      </w:r>
      <w:proofErr w:type="spellEnd"/>
      <w:r w:rsidRPr="00D60087">
        <w:rPr>
          <w:sz w:val="24"/>
          <w:szCs w:val="24"/>
        </w:rPr>
        <w:t>.</w:t>
      </w:r>
    </w:p>
    <w:p w14:paraId="7A737F56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BE8F0C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3. </w:t>
      </w:r>
      <w:proofErr w:type="spellStart"/>
      <w:r w:rsidRPr="00D60087">
        <w:rPr>
          <w:sz w:val="24"/>
          <w:szCs w:val="24"/>
        </w:rPr>
        <w:t>Vysokoškolské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</w:p>
    <w:p w14:paraId="726A5A9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7522FBB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Vysoké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školy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poskytují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bakalářské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navazující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magisterské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doktorské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studijní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programy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Bakalářské</w:t>
      </w:r>
      <w:proofErr w:type="spellEnd"/>
      <w:r w:rsidRPr="00D60087">
        <w:rPr>
          <w:sz w:val="24"/>
          <w:szCs w:val="24"/>
        </w:rPr>
        <w:t xml:space="preserve"> studium (</w:t>
      </w:r>
      <w:proofErr w:type="spellStart"/>
      <w:r w:rsidRPr="00D60087">
        <w:rPr>
          <w:sz w:val="24"/>
          <w:szCs w:val="24"/>
        </w:rPr>
        <w:t>např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obor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všeobecná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sestra</w:t>
      </w:r>
      <w:proofErr w:type="spellEnd"/>
      <w:r w:rsidRPr="00D60087">
        <w:rPr>
          <w:sz w:val="24"/>
          <w:szCs w:val="24"/>
        </w:rPr>
        <w:t xml:space="preserve">) </w:t>
      </w:r>
      <w:proofErr w:type="spellStart"/>
      <w:r w:rsidRPr="00D60087">
        <w:rPr>
          <w:sz w:val="24"/>
          <w:szCs w:val="24"/>
        </w:rPr>
        <w:t>trvá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obvykle</w:t>
      </w:r>
      <w:proofErr w:type="spellEnd"/>
      <w:r w:rsidRPr="00D60087">
        <w:rPr>
          <w:sz w:val="24"/>
          <w:szCs w:val="24"/>
        </w:rPr>
        <w:t xml:space="preserve"> 3 </w:t>
      </w:r>
      <w:proofErr w:type="spellStart"/>
      <w:r w:rsidRPr="00D60087">
        <w:rPr>
          <w:sz w:val="24"/>
          <w:szCs w:val="24"/>
        </w:rPr>
        <w:t>roky</w:t>
      </w:r>
      <w:proofErr w:type="spellEnd"/>
      <w:r w:rsidRPr="00D60087">
        <w:rPr>
          <w:sz w:val="24"/>
          <w:szCs w:val="24"/>
        </w:rPr>
        <w:t xml:space="preserve"> a je </w:t>
      </w:r>
      <w:proofErr w:type="spellStart"/>
      <w:r w:rsidRPr="00D60087">
        <w:rPr>
          <w:sz w:val="24"/>
          <w:szCs w:val="24"/>
        </w:rPr>
        <w:t>zakončeno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státní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závěrečnou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zkouškou</w:t>
      </w:r>
      <w:proofErr w:type="spellEnd"/>
      <w:r w:rsidRPr="00D60087">
        <w:rPr>
          <w:sz w:val="24"/>
          <w:szCs w:val="24"/>
        </w:rPr>
        <w:t xml:space="preserve">. Vyšší </w:t>
      </w:r>
      <w:proofErr w:type="spellStart"/>
      <w:r w:rsidRPr="00D60087">
        <w:rPr>
          <w:sz w:val="24"/>
          <w:szCs w:val="24"/>
        </w:rPr>
        <w:t>stupně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umožňují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specializaci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vědeckou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činnost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pedagogickou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práci</w:t>
      </w:r>
      <w:proofErr w:type="spellEnd"/>
      <w:r w:rsidRPr="00D60087">
        <w:rPr>
          <w:sz w:val="24"/>
          <w:szCs w:val="24"/>
        </w:rPr>
        <w:t>.</w:t>
      </w:r>
    </w:p>
    <w:p w14:paraId="5A1FB52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0D75AE5B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Specializační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</w:p>
    <w:p w14:paraId="76AE7EF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1F49ECD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Po </w:t>
      </w:r>
      <w:proofErr w:type="spellStart"/>
      <w:r w:rsidRPr="00D60087">
        <w:rPr>
          <w:sz w:val="24"/>
          <w:szCs w:val="24"/>
        </w:rPr>
        <w:t>získání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základní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kvalifikace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mohou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zdravotničtí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pracovníci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pokračovat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specializačním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. To je </w:t>
      </w:r>
      <w:proofErr w:type="spellStart"/>
      <w:r w:rsidRPr="00D60087">
        <w:rPr>
          <w:sz w:val="24"/>
          <w:szCs w:val="24"/>
        </w:rPr>
        <w:t>zaměřeno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konkrétní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oblasti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například</w:t>
      </w:r>
      <w:proofErr w:type="spellEnd"/>
      <w:r w:rsidRPr="00D60087">
        <w:rPr>
          <w:sz w:val="24"/>
          <w:szCs w:val="24"/>
        </w:rPr>
        <w:t>:</w:t>
      </w:r>
    </w:p>
    <w:p w14:paraId="72102B4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715A2D7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intenzivní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>,</w:t>
      </w:r>
    </w:p>
    <w:p w14:paraId="2B8E4DA6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anesteziologie</w:t>
      </w:r>
      <w:proofErr w:type="spellEnd"/>
      <w:r w:rsidRPr="00D60087">
        <w:rPr>
          <w:sz w:val="24"/>
          <w:szCs w:val="24"/>
        </w:rPr>
        <w:t>,</w:t>
      </w:r>
    </w:p>
    <w:p w14:paraId="0D45AE0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pediatrie</w:t>
      </w:r>
      <w:proofErr w:type="spellEnd"/>
      <w:r w:rsidRPr="00D60087">
        <w:rPr>
          <w:sz w:val="24"/>
          <w:szCs w:val="24"/>
        </w:rPr>
        <w:t>,</w:t>
      </w:r>
    </w:p>
    <w:p w14:paraId="4532ECE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psychiatrie</w:t>
      </w:r>
      <w:proofErr w:type="spellEnd"/>
      <w:r w:rsidRPr="00D60087">
        <w:rPr>
          <w:sz w:val="24"/>
          <w:szCs w:val="24"/>
        </w:rPr>
        <w:t>,</w:t>
      </w:r>
    </w:p>
    <w:p w14:paraId="4DB7655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komunitní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>.</w:t>
      </w:r>
    </w:p>
    <w:p w14:paraId="0FB8558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DB63DD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Specializační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probíhá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formou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kurzů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praxe</w:t>
      </w:r>
      <w:proofErr w:type="spellEnd"/>
      <w:r w:rsidRPr="00D60087">
        <w:rPr>
          <w:sz w:val="24"/>
          <w:szCs w:val="24"/>
        </w:rPr>
        <w:t xml:space="preserve"> a je </w:t>
      </w:r>
      <w:proofErr w:type="spellStart"/>
      <w:r w:rsidRPr="00D60087">
        <w:rPr>
          <w:sz w:val="24"/>
          <w:szCs w:val="24"/>
        </w:rPr>
        <w:t>zakončeno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atestační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zkouškou</w:t>
      </w:r>
      <w:proofErr w:type="spellEnd"/>
      <w:r w:rsidRPr="00D60087">
        <w:rPr>
          <w:sz w:val="24"/>
          <w:szCs w:val="24"/>
        </w:rPr>
        <w:t xml:space="preserve">. Absolvent </w:t>
      </w:r>
      <w:proofErr w:type="spellStart"/>
      <w:r w:rsidRPr="00D60087">
        <w:rPr>
          <w:sz w:val="24"/>
          <w:szCs w:val="24"/>
        </w:rPr>
        <w:t>získává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odbornou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způsobilost</w:t>
      </w:r>
      <w:proofErr w:type="spellEnd"/>
      <w:r w:rsidRPr="00D60087">
        <w:rPr>
          <w:sz w:val="24"/>
          <w:szCs w:val="24"/>
        </w:rPr>
        <w:t xml:space="preserve"> pro </w:t>
      </w:r>
      <w:proofErr w:type="spellStart"/>
      <w:r w:rsidRPr="00D60087">
        <w:rPr>
          <w:sz w:val="24"/>
          <w:szCs w:val="24"/>
        </w:rPr>
        <w:t>výkon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specializovaných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činností</w:t>
      </w:r>
      <w:proofErr w:type="spellEnd"/>
      <w:r w:rsidRPr="00D60087">
        <w:rPr>
          <w:sz w:val="24"/>
          <w:szCs w:val="24"/>
        </w:rPr>
        <w:t>.</w:t>
      </w:r>
    </w:p>
    <w:p w14:paraId="436E349F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75E58C5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Celoživotní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</w:p>
    <w:p w14:paraId="02465BA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0379C7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Celoživotní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povinné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slouží</w:t>
      </w:r>
      <w:proofErr w:type="spellEnd"/>
      <w:r w:rsidRPr="00D60087">
        <w:rPr>
          <w:sz w:val="24"/>
          <w:szCs w:val="24"/>
        </w:rPr>
        <w:t xml:space="preserve"> k </w:t>
      </w:r>
      <w:proofErr w:type="spellStart"/>
      <w:r w:rsidRPr="00D60087">
        <w:rPr>
          <w:sz w:val="24"/>
          <w:szCs w:val="24"/>
        </w:rPr>
        <w:t>průběžnému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doplňování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znalostí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dovedností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Zdravotnictví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dynamicky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rozvíjející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obor</w:t>
      </w:r>
      <w:proofErr w:type="spellEnd"/>
      <w:r w:rsidRPr="00D60087">
        <w:rPr>
          <w:sz w:val="24"/>
          <w:szCs w:val="24"/>
        </w:rPr>
        <w:t xml:space="preserve">, proto je </w:t>
      </w:r>
      <w:proofErr w:type="spellStart"/>
      <w:r w:rsidRPr="00D60087">
        <w:rPr>
          <w:sz w:val="24"/>
          <w:szCs w:val="24"/>
        </w:rPr>
        <w:t>nezbytné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sledovat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nové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poznatky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technologie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postupy</w:t>
      </w:r>
      <w:proofErr w:type="spellEnd"/>
      <w:r w:rsidRPr="00D60087">
        <w:rPr>
          <w:sz w:val="24"/>
          <w:szCs w:val="24"/>
        </w:rPr>
        <w:t>.</w:t>
      </w:r>
    </w:p>
    <w:p w14:paraId="5079756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5E9A569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Formy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celoživotního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>:</w:t>
      </w:r>
    </w:p>
    <w:p w14:paraId="61F9056B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951D1E8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odborné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kurzy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semináře</w:t>
      </w:r>
      <w:proofErr w:type="spellEnd"/>
      <w:r w:rsidRPr="00D60087">
        <w:rPr>
          <w:sz w:val="24"/>
          <w:szCs w:val="24"/>
        </w:rPr>
        <w:t>,</w:t>
      </w:r>
    </w:p>
    <w:p w14:paraId="42EE8AA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konference</w:t>
      </w:r>
      <w:proofErr w:type="spellEnd"/>
      <w:r w:rsidRPr="00D60087">
        <w:rPr>
          <w:sz w:val="24"/>
          <w:szCs w:val="24"/>
        </w:rPr>
        <w:t>,</w:t>
      </w:r>
    </w:p>
    <w:p w14:paraId="544AB6B5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>e-learning,</w:t>
      </w:r>
    </w:p>
    <w:p w14:paraId="51502FD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stáže</w:t>
      </w:r>
      <w:proofErr w:type="spellEnd"/>
      <w:r w:rsidRPr="00D60087">
        <w:rPr>
          <w:sz w:val="24"/>
          <w:szCs w:val="24"/>
        </w:rPr>
        <w:t>,</w:t>
      </w:r>
    </w:p>
    <w:p w14:paraId="0C4949F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samostudium</w:t>
      </w:r>
      <w:proofErr w:type="spellEnd"/>
      <w:r w:rsidRPr="00D60087">
        <w:rPr>
          <w:sz w:val="24"/>
          <w:szCs w:val="24"/>
        </w:rPr>
        <w:t>.</w:t>
      </w:r>
    </w:p>
    <w:p w14:paraId="72A84FC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E09F34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Dříve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byl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zaveden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kreditní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systém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který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hodnotil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účast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vzdělávacích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aktivitách</w:t>
      </w:r>
      <w:proofErr w:type="spellEnd"/>
      <w:r w:rsidRPr="00D60087">
        <w:rPr>
          <w:sz w:val="24"/>
          <w:szCs w:val="24"/>
        </w:rPr>
        <w:t>.</w:t>
      </w:r>
    </w:p>
    <w:p w14:paraId="1EC64D5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8921A6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Kompetence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odpovědnost</w:t>
      </w:r>
      <w:proofErr w:type="spellEnd"/>
    </w:p>
    <w:p w14:paraId="580C0822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60A0DFF5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Rozsah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činností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stanoven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legislativou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Kompetence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zahrnují</w:t>
      </w:r>
      <w:proofErr w:type="spellEnd"/>
      <w:r w:rsidRPr="00D60087">
        <w:rPr>
          <w:sz w:val="24"/>
          <w:szCs w:val="24"/>
        </w:rPr>
        <w:t>:</w:t>
      </w:r>
    </w:p>
    <w:p w14:paraId="16BCB18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5FF2E3E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poskytování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ošetřovatelské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>,</w:t>
      </w:r>
    </w:p>
    <w:p w14:paraId="041EE62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sledování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zdravotního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stavu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pacienta</w:t>
      </w:r>
      <w:proofErr w:type="spellEnd"/>
      <w:r w:rsidRPr="00D60087">
        <w:rPr>
          <w:sz w:val="24"/>
          <w:szCs w:val="24"/>
        </w:rPr>
        <w:t>,</w:t>
      </w:r>
    </w:p>
    <w:p w14:paraId="3070EF1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podávání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léků</w:t>
      </w:r>
      <w:proofErr w:type="spellEnd"/>
      <w:r w:rsidRPr="00D60087">
        <w:rPr>
          <w:sz w:val="24"/>
          <w:szCs w:val="24"/>
        </w:rPr>
        <w:t xml:space="preserve"> (</w:t>
      </w:r>
      <w:proofErr w:type="spellStart"/>
      <w:r w:rsidRPr="00D60087">
        <w:rPr>
          <w:sz w:val="24"/>
          <w:szCs w:val="24"/>
        </w:rPr>
        <w:t>dle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ordinace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lékaře</w:t>
      </w:r>
      <w:proofErr w:type="spellEnd"/>
      <w:r w:rsidRPr="00D60087">
        <w:rPr>
          <w:sz w:val="24"/>
          <w:szCs w:val="24"/>
        </w:rPr>
        <w:t>),</w:t>
      </w:r>
    </w:p>
    <w:p w14:paraId="7792102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edukaci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pacientů</w:t>
      </w:r>
      <w:proofErr w:type="spellEnd"/>
      <w:r w:rsidRPr="00D60087">
        <w:rPr>
          <w:sz w:val="24"/>
          <w:szCs w:val="24"/>
        </w:rPr>
        <w:t>,</w:t>
      </w:r>
    </w:p>
    <w:p w14:paraId="3982F2E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vedení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dokumentace</w:t>
      </w:r>
      <w:proofErr w:type="spellEnd"/>
      <w:r w:rsidRPr="00D60087">
        <w:rPr>
          <w:sz w:val="24"/>
          <w:szCs w:val="24"/>
        </w:rPr>
        <w:t>.</w:t>
      </w:r>
    </w:p>
    <w:p w14:paraId="6FAE35A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094D336B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r w:rsidRPr="00D60087">
        <w:rPr>
          <w:sz w:val="24"/>
          <w:szCs w:val="24"/>
        </w:rPr>
        <w:t xml:space="preserve">S </w:t>
      </w:r>
      <w:proofErr w:type="spellStart"/>
      <w:r w:rsidRPr="00D60087">
        <w:rPr>
          <w:sz w:val="24"/>
          <w:szCs w:val="24"/>
        </w:rPr>
        <w:t>rostoucí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úrovní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specializace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rozšiřují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i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kompetence</w:t>
      </w:r>
      <w:proofErr w:type="spellEnd"/>
      <w:r w:rsidRPr="00D60087">
        <w:rPr>
          <w:sz w:val="24"/>
          <w:szCs w:val="24"/>
        </w:rPr>
        <w:t xml:space="preserve"> </w:t>
      </w:r>
      <w:proofErr w:type="gramStart"/>
      <w:r w:rsidRPr="00D60087">
        <w:rPr>
          <w:sz w:val="24"/>
          <w:szCs w:val="24"/>
        </w:rPr>
        <w:t>a</w:t>
      </w:r>
      <w:proofErr w:type="gram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odpovědnost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>.</w:t>
      </w:r>
    </w:p>
    <w:p w14:paraId="71BA4B23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12E1718F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Význam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</w:p>
    <w:p w14:paraId="6DCE278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18CF692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Kvalitní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zásadní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vliv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>:</w:t>
      </w:r>
    </w:p>
    <w:p w14:paraId="68026BAA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FE938D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kvalitu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bezpečnost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poskytované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>,</w:t>
      </w:r>
    </w:p>
    <w:p w14:paraId="71357E8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spokojenost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pacientů</w:t>
      </w:r>
      <w:proofErr w:type="spellEnd"/>
      <w:r w:rsidRPr="00D60087">
        <w:rPr>
          <w:sz w:val="24"/>
          <w:szCs w:val="24"/>
        </w:rPr>
        <w:t>,</w:t>
      </w:r>
    </w:p>
    <w:p w14:paraId="2C4390EE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profesní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růst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zdravotníků</w:t>
      </w:r>
      <w:proofErr w:type="spellEnd"/>
      <w:r w:rsidRPr="00D60087">
        <w:rPr>
          <w:sz w:val="24"/>
          <w:szCs w:val="24"/>
        </w:rPr>
        <w:t>,</w:t>
      </w:r>
    </w:p>
    <w:p w14:paraId="371BC16B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efektivitu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zdravotnického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systému</w:t>
      </w:r>
      <w:proofErr w:type="spellEnd"/>
      <w:r w:rsidRPr="00D60087">
        <w:rPr>
          <w:sz w:val="24"/>
          <w:szCs w:val="24"/>
        </w:rPr>
        <w:t>.</w:t>
      </w:r>
    </w:p>
    <w:p w14:paraId="3ED8003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7F8DD9E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Nedostatečné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může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vést</w:t>
      </w:r>
      <w:proofErr w:type="spellEnd"/>
      <w:r w:rsidRPr="00D60087">
        <w:rPr>
          <w:sz w:val="24"/>
          <w:szCs w:val="24"/>
        </w:rPr>
        <w:t xml:space="preserve"> k </w:t>
      </w:r>
      <w:proofErr w:type="spellStart"/>
      <w:r w:rsidRPr="00D60087">
        <w:rPr>
          <w:sz w:val="24"/>
          <w:szCs w:val="24"/>
        </w:rPr>
        <w:t>chybám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snížení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kvality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 xml:space="preserve"> </w:t>
      </w:r>
      <w:proofErr w:type="gramStart"/>
      <w:r w:rsidRPr="00D60087">
        <w:rPr>
          <w:sz w:val="24"/>
          <w:szCs w:val="24"/>
        </w:rPr>
        <w:t>a</w:t>
      </w:r>
      <w:proofErr w:type="gram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ohrožení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pacientů</w:t>
      </w:r>
      <w:proofErr w:type="spellEnd"/>
      <w:r w:rsidRPr="00D60087">
        <w:rPr>
          <w:sz w:val="24"/>
          <w:szCs w:val="24"/>
        </w:rPr>
        <w:t>.</w:t>
      </w:r>
    </w:p>
    <w:p w14:paraId="7FEC960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2439B93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Současné</w:t>
      </w:r>
      <w:proofErr w:type="spellEnd"/>
      <w:r w:rsidRPr="00D60087">
        <w:rPr>
          <w:sz w:val="24"/>
          <w:szCs w:val="24"/>
        </w:rPr>
        <w:t xml:space="preserve"> trendy </w:t>
      </w:r>
      <w:proofErr w:type="spellStart"/>
      <w:r w:rsidRPr="00D60087">
        <w:rPr>
          <w:sz w:val="24"/>
          <w:szCs w:val="24"/>
        </w:rPr>
        <w:t>ve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</w:p>
    <w:p w14:paraId="66B42FF1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29A00CB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Moderní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zaměřuje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>:</w:t>
      </w:r>
    </w:p>
    <w:p w14:paraId="7C148BF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B4B5C00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využití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simulačních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metod</w:t>
      </w:r>
      <w:proofErr w:type="spellEnd"/>
      <w:r w:rsidRPr="00D60087">
        <w:rPr>
          <w:sz w:val="24"/>
          <w:szCs w:val="24"/>
        </w:rPr>
        <w:t xml:space="preserve"> (</w:t>
      </w:r>
      <w:proofErr w:type="spellStart"/>
      <w:r w:rsidRPr="00D60087">
        <w:rPr>
          <w:sz w:val="24"/>
          <w:szCs w:val="24"/>
        </w:rPr>
        <w:t>modelové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situace</w:t>
      </w:r>
      <w:proofErr w:type="spellEnd"/>
      <w:r w:rsidRPr="00D60087">
        <w:rPr>
          <w:sz w:val="24"/>
          <w:szCs w:val="24"/>
        </w:rPr>
        <w:t>),</w:t>
      </w:r>
    </w:p>
    <w:p w14:paraId="551545D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rozvoj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komunikačních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dovedností</w:t>
      </w:r>
      <w:proofErr w:type="spellEnd"/>
      <w:r w:rsidRPr="00D60087">
        <w:rPr>
          <w:sz w:val="24"/>
          <w:szCs w:val="24"/>
        </w:rPr>
        <w:t>,</w:t>
      </w:r>
    </w:p>
    <w:p w14:paraId="2C251AC7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interdisciplinární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spolupráci</w:t>
      </w:r>
      <w:proofErr w:type="spellEnd"/>
      <w:r w:rsidRPr="00D60087">
        <w:rPr>
          <w:sz w:val="24"/>
          <w:szCs w:val="24"/>
        </w:rPr>
        <w:t>,</w:t>
      </w:r>
    </w:p>
    <w:p w14:paraId="26811DAF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digitalizaci</w:t>
      </w:r>
      <w:proofErr w:type="spellEnd"/>
      <w:r w:rsidRPr="00D60087">
        <w:rPr>
          <w:sz w:val="24"/>
          <w:szCs w:val="24"/>
        </w:rPr>
        <w:t xml:space="preserve"> a e-learning,</w:t>
      </w:r>
    </w:p>
    <w:p w14:paraId="425C90CD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důraz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evidence-based practice (</w:t>
      </w:r>
      <w:proofErr w:type="spellStart"/>
      <w:r w:rsidRPr="00D60087">
        <w:rPr>
          <w:sz w:val="24"/>
          <w:szCs w:val="24"/>
        </w:rPr>
        <w:t>praxe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založená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důkazech</w:t>
      </w:r>
      <w:proofErr w:type="spellEnd"/>
      <w:r w:rsidRPr="00D60087">
        <w:rPr>
          <w:sz w:val="24"/>
          <w:szCs w:val="24"/>
        </w:rPr>
        <w:t>).</w:t>
      </w:r>
    </w:p>
    <w:p w14:paraId="742BD43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5079810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Zvyšuje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také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důraz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samostatnost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kritické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myšlení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>.</w:t>
      </w:r>
    </w:p>
    <w:p w14:paraId="60588A64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3FC200C9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Závěr</w:t>
      </w:r>
      <w:proofErr w:type="spellEnd"/>
    </w:p>
    <w:p w14:paraId="10A4EC6C" w14:textId="77777777" w:rsidR="00D60087" w:rsidRPr="00D60087" w:rsidRDefault="00D60087" w:rsidP="00D60087">
      <w:pPr>
        <w:spacing w:after="0" w:line="240" w:lineRule="auto"/>
        <w:jc w:val="both"/>
        <w:rPr>
          <w:sz w:val="24"/>
          <w:szCs w:val="24"/>
        </w:rPr>
      </w:pPr>
    </w:p>
    <w:p w14:paraId="5ED00EF6" w14:textId="220EB710" w:rsidR="006025EC" w:rsidRPr="00D46749" w:rsidRDefault="00D60087" w:rsidP="00D6008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60087">
        <w:rPr>
          <w:sz w:val="24"/>
          <w:szCs w:val="24"/>
        </w:rPr>
        <w:t>Vzdělávání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nelékařských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pracovníků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komplexní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celoživotní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proces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který</w:t>
      </w:r>
      <w:proofErr w:type="spellEnd"/>
      <w:r w:rsidRPr="00D60087">
        <w:rPr>
          <w:sz w:val="24"/>
          <w:szCs w:val="24"/>
        </w:rPr>
        <w:t xml:space="preserve"> je </w:t>
      </w:r>
      <w:proofErr w:type="spellStart"/>
      <w:r w:rsidRPr="00D60087">
        <w:rPr>
          <w:sz w:val="24"/>
          <w:szCs w:val="24"/>
        </w:rPr>
        <w:t>nezbytný</w:t>
      </w:r>
      <w:proofErr w:type="spellEnd"/>
      <w:r w:rsidRPr="00D60087">
        <w:rPr>
          <w:sz w:val="24"/>
          <w:szCs w:val="24"/>
        </w:rPr>
        <w:t xml:space="preserve"> pro </w:t>
      </w:r>
      <w:proofErr w:type="spellStart"/>
      <w:r w:rsidRPr="00D60087">
        <w:rPr>
          <w:sz w:val="24"/>
          <w:szCs w:val="24"/>
        </w:rPr>
        <w:t>zajištění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kvalitní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zdravotní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péče</w:t>
      </w:r>
      <w:proofErr w:type="spellEnd"/>
      <w:r w:rsidRPr="00D60087">
        <w:rPr>
          <w:sz w:val="24"/>
          <w:szCs w:val="24"/>
        </w:rPr>
        <w:t xml:space="preserve">. </w:t>
      </w:r>
      <w:proofErr w:type="spellStart"/>
      <w:r w:rsidRPr="00D60087">
        <w:rPr>
          <w:sz w:val="24"/>
          <w:szCs w:val="24"/>
        </w:rPr>
        <w:t>Kombinace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teoretické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přípravy</w:t>
      </w:r>
      <w:proofErr w:type="spellEnd"/>
      <w:r w:rsidRPr="00D60087">
        <w:rPr>
          <w:sz w:val="24"/>
          <w:szCs w:val="24"/>
        </w:rPr>
        <w:t xml:space="preserve">, </w:t>
      </w:r>
      <w:proofErr w:type="spellStart"/>
      <w:r w:rsidRPr="00D60087">
        <w:rPr>
          <w:sz w:val="24"/>
          <w:szCs w:val="24"/>
        </w:rPr>
        <w:t>praktických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dovedností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neustálého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profesního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rozvoje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umožňuje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zdravotníkům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reagovat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na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měnící</w:t>
      </w:r>
      <w:proofErr w:type="spellEnd"/>
      <w:r w:rsidRPr="00D60087">
        <w:rPr>
          <w:sz w:val="24"/>
          <w:szCs w:val="24"/>
        </w:rPr>
        <w:t xml:space="preserve"> se </w:t>
      </w:r>
      <w:proofErr w:type="spellStart"/>
      <w:r w:rsidRPr="00D60087">
        <w:rPr>
          <w:sz w:val="24"/>
          <w:szCs w:val="24"/>
        </w:rPr>
        <w:t>požadavky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zdravotnictví</w:t>
      </w:r>
      <w:proofErr w:type="spellEnd"/>
      <w:r w:rsidRPr="00D60087">
        <w:rPr>
          <w:sz w:val="24"/>
          <w:szCs w:val="24"/>
        </w:rPr>
        <w:t xml:space="preserve"> a </w:t>
      </w:r>
      <w:proofErr w:type="spellStart"/>
      <w:r w:rsidRPr="00D60087">
        <w:rPr>
          <w:sz w:val="24"/>
          <w:szCs w:val="24"/>
        </w:rPr>
        <w:t>poskytovat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pacientům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bezpečnou</w:t>
      </w:r>
      <w:proofErr w:type="spellEnd"/>
      <w:r w:rsidRPr="00D60087">
        <w:rPr>
          <w:sz w:val="24"/>
          <w:szCs w:val="24"/>
        </w:rPr>
        <w:t xml:space="preserve"> </w:t>
      </w:r>
      <w:proofErr w:type="gramStart"/>
      <w:r w:rsidRPr="00D60087">
        <w:rPr>
          <w:sz w:val="24"/>
          <w:szCs w:val="24"/>
        </w:rPr>
        <w:t>a</w:t>
      </w:r>
      <w:proofErr w:type="gram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odbornou</w:t>
      </w:r>
      <w:proofErr w:type="spellEnd"/>
      <w:r w:rsidRPr="00D60087">
        <w:rPr>
          <w:sz w:val="24"/>
          <w:szCs w:val="24"/>
        </w:rPr>
        <w:t xml:space="preserve"> </w:t>
      </w:r>
      <w:proofErr w:type="spellStart"/>
      <w:r w:rsidRPr="00D60087">
        <w:rPr>
          <w:sz w:val="24"/>
          <w:szCs w:val="24"/>
        </w:rPr>
        <w:t>péči</w:t>
      </w:r>
      <w:proofErr w:type="spellEnd"/>
      <w:r w:rsidRPr="00D60087">
        <w:rPr>
          <w:sz w:val="24"/>
          <w:szCs w:val="24"/>
        </w:rPr>
        <w:t>.</w:t>
      </w:r>
    </w:p>
    <w:sectPr w:rsidR="006025EC" w:rsidRPr="00D4674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965B" w14:textId="77777777" w:rsidR="00DD1778" w:rsidRDefault="00DD1778" w:rsidP="008F475C">
      <w:pPr>
        <w:spacing w:after="0" w:line="240" w:lineRule="auto"/>
      </w:pPr>
      <w:r>
        <w:separator/>
      </w:r>
    </w:p>
  </w:endnote>
  <w:endnote w:type="continuationSeparator" w:id="0">
    <w:p w14:paraId="0A354CD6" w14:textId="77777777" w:rsidR="00DD1778" w:rsidRDefault="00DD1778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FB6F" w14:textId="77777777" w:rsidR="00DD1778" w:rsidRDefault="00DD1778" w:rsidP="008F475C">
      <w:pPr>
        <w:spacing w:after="0" w:line="240" w:lineRule="auto"/>
      </w:pPr>
      <w:r>
        <w:separator/>
      </w:r>
    </w:p>
  </w:footnote>
  <w:footnote w:type="continuationSeparator" w:id="0">
    <w:p w14:paraId="6301D74A" w14:textId="77777777" w:rsidR="00DD1778" w:rsidRDefault="00DD1778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DE990C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B262C6"/>
    <w:multiLevelType w:val="multilevel"/>
    <w:tmpl w:val="08F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1A76A5"/>
    <w:multiLevelType w:val="multilevel"/>
    <w:tmpl w:val="EFC4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C53A18"/>
    <w:multiLevelType w:val="multilevel"/>
    <w:tmpl w:val="EB0A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0F4F7C"/>
    <w:multiLevelType w:val="multilevel"/>
    <w:tmpl w:val="37C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6A796C70"/>
    <w:multiLevelType w:val="multilevel"/>
    <w:tmpl w:val="B88C6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6"/>
  </w:num>
  <w:num w:numId="11" w16cid:durableId="150369913">
    <w:abstractNumId w:val="30"/>
  </w:num>
  <w:num w:numId="12" w16cid:durableId="337123878">
    <w:abstractNumId w:val="44"/>
  </w:num>
  <w:num w:numId="13" w16cid:durableId="1653867442">
    <w:abstractNumId w:val="43"/>
  </w:num>
  <w:num w:numId="14" w16cid:durableId="1678530953">
    <w:abstractNumId w:val="10"/>
  </w:num>
  <w:num w:numId="15" w16cid:durableId="1150320235">
    <w:abstractNumId w:val="25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6"/>
  </w:num>
  <w:num w:numId="19" w16cid:durableId="1852915429">
    <w:abstractNumId w:val="28"/>
  </w:num>
  <w:num w:numId="20" w16cid:durableId="47530485">
    <w:abstractNumId w:val="11"/>
  </w:num>
  <w:num w:numId="21" w16cid:durableId="240331490">
    <w:abstractNumId w:val="18"/>
  </w:num>
  <w:num w:numId="22" w16cid:durableId="265893461">
    <w:abstractNumId w:val="39"/>
  </w:num>
  <w:num w:numId="23" w16cid:durableId="1607804946">
    <w:abstractNumId w:val="12"/>
  </w:num>
  <w:num w:numId="24" w16cid:durableId="1033656803">
    <w:abstractNumId w:val="50"/>
  </w:num>
  <w:num w:numId="25" w16cid:durableId="2086606750">
    <w:abstractNumId w:val="17"/>
  </w:num>
  <w:num w:numId="26" w16cid:durableId="379012909">
    <w:abstractNumId w:val="38"/>
  </w:num>
  <w:num w:numId="27" w16cid:durableId="1725564368">
    <w:abstractNumId w:val="37"/>
  </w:num>
  <w:num w:numId="28" w16cid:durableId="283658676">
    <w:abstractNumId w:val="23"/>
  </w:num>
  <w:num w:numId="29" w16cid:durableId="1016154577">
    <w:abstractNumId w:val="29"/>
  </w:num>
  <w:num w:numId="30" w16cid:durableId="1147238727">
    <w:abstractNumId w:val="22"/>
  </w:num>
  <w:num w:numId="31" w16cid:durableId="579172422">
    <w:abstractNumId w:val="48"/>
  </w:num>
  <w:num w:numId="32" w16cid:durableId="447940656">
    <w:abstractNumId w:val="42"/>
  </w:num>
  <w:num w:numId="33" w16cid:durableId="569971098">
    <w:abstractNumId w:val="45"/>
  </w:num>
  <w:num w:numId="34" w16cid:durableId="1906841721">
    <w:abstractNumId w:val="34"/>
  </w:num>
  <w:num w:numId="35" w16cid:durableId="394205443">
    <w:abstractNumId w:val="14"/>
  </w:num>
  <w:num w:numId="36" w16cid:durableId="2042974780">
    <w:abstractNumId w:val="35"/>
  </w:num>
  <w:num w:numId="37" w16cid:durableId="1322658753">
    <w:abstractNumId w:val="27"/>
  </w:num>
  <w:num w:numId="38" w16cid:durableId="735010097">
    <w:abstractNumId w:val="49"/>
  </w:num>
  <w:num w:numId="39" w16cid:durableId="145124194">
    <w:abstractNumId w:val="46"/>
  </w:num>
  <w:num w:numId="40" w16cid:durableId="63336107">
    <w:abstractNumId w:val="41"/>
  </w:num>
  <w:num w:numId="41" w16cid:durableId="712736411">
    <w:abstractNumId w:val="32"/>
  </w:num>
  <w:num w:numId="42" w16cid:durableId="1975910496">
    <w:abstractNumId w:val="20"/>
  </w:num>
  <w:num w:numId="43" w16cid:durableId="381758377">
    <w:abstractNumId w:val="21"/>
  </w:num>
  <w:num w:numId="44" w16cid:durableId="161285881">
    <w:abstractNumId w:val="40"/>
  </w:num>
  <w:num w:numId="45" w16cid:durableId="859126198">
    <w:abstractNumId w:val="33"/>
  </w:num>
  <w:num w:numId="46" w16cid:durableId="908609834">
    <w:abstractNumId w:val="0"/>
  </w:num>
  <w:num w:numId="47" w16cid:durableId="1047220563">
    <w:abstractNumId w:val="47"/>
  </w:num>
  <w:num w:numId="48" w16cid:durableId="1718696083">
    <w:abstractNumId w:val="26"/>
  </w:num>
  <w:num w:numId="49" w16cid:durableId="1459225737">
    <w:abstractNumId w:val="24"/>
  </w:num>
  <w:num w:numId="50" w16cid:durableId="1971520282">
    <w:abstractNumId w:val="31"/>
  </w:num>
  <w:num w:numId="51" w16cid:durableId="18609245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E3E66"/>
    <w:rsid w:val="00317685"/>
    <w:rsid w:val="00322644"/>
    <w:rsid w:val="00326F90"/>
    <w:rsid w:val="003427DB"/>
    <w:rsid w:val="003465C7"/>
    <w:rsid w:val="003D6948"/>
    <w:rsid w:val="003E3629"/>
    <w:rsid w:val="00470452"/>
    <w:rsid w:val="004A04AE"/>
    <w:rsid w:val="00586EAE"/>
    <w:rsid w:val="005A23BF"/>
    <w:rsid w:val="006025EC"/>
    <w:rsid w:val="00631D37"/>
    <w:rsid w:val="00677D57"/>
    <w:rsid w:val="006C458B"/>
    <w:rsid w:val="006C691C"/>
    <w:rsid w:val="006F2F14"/>
    <w:rsid w:val="00743036"/>
    <w:rsid w:val="007D0426"/>
    <w:rsid w:val="008069EA"/>
    <w:rsid w:val="008400C8"/>
    <w:rsid w:val="008F475C"/>
    <w:rsid w:val="009069E0"/>
    <w:rsid w:val="009F7C29"/>
    <w:rsid w:val="00A031B7"/>
    <w:rsid w:val="00A44707"/>
    <w:rsid w:val="00A8620C"/>
    <w:rsid w:val="00AA1D8D"/>
    <w:rsid w:val="00B47730"/>
    <w:rsid w:val="00B537DF"/>
    <w:rsid w:val="00B66ABD"/>
    <w:rsid w:val="00B976FE"/>
    <w:rsid w:val="00C65EC8"/>
    <w:rsid w:val="00C93B0F"/>
    <w:rsid w:val="00CB0664"/>
    <w:rsid w:val="00CE1AD4"/>
    <w:rsid w:val="00CE68FA"/>
    <w:rsid w:val="00D60087"/>
    <w:rsid w:val="00D61D69"/>
    <w:rsid w:val="00D65059"/>
    <w:rsid w:val="00D902DA"/>
    <w:rsid w:val="00DA1CA3"/>
    <w:rsid w:val="00DD1778"/>
    <w:rsid w:val="00E20474"/>
    <w:rsid w:val="00EA05E6"/>
    <w:rsid w:val="00EE082A"/>
    <w:rsid w:val="00EF51AD"/>
    <w:rsid w:val="00F41A63"/>
    <w:rsid w:val="00FC693F"/>
    <w:rsid w:val="00FE3CF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41</cp:revision>
  <dcterms:created xsi:type="dcterms:W3CDTF">2013-12-23T23:15:00Z</dcterms:created>
  <dcterms:modified xsi:type="dcterms:W3CDTF">2026-05-01T10:36:00Z</dcterms:modified>
  <cp:category/>
</cp:coreProperties>
</file>